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89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  <w:tblDescription w:val="Layout table"/>
      </w:tblPr>
      <w:tblGrid>
        <w:gridCol w:w="5507"/>
        <w:gridCol w:w="5391"/>
      </w:tblGrid>
      <w:tr w:rsidR="00284AAA" w:rsidRPr="00CA43C9" w14:paraId="08EEA765" w14:textId="77777777" w:rsidTr="00461D1E">
        <w:trPr>
          <w:trHeight w:hRule="exact" w:val="2542"/>
        </w:trPr>
        <w:tc>
          <w:tcPr>
            <w:tcW w:w="5507" w:type="dxa"/>
            <w:tcMar>
              <w:bottom w:w="144" w:type="dxa"/>
            </w:tcMar>
            <w:vAlign w:val="bottom"/>
          </w:tcPr>
          <w:p w14:paraId="199F3DD0" w14:textId="72DDDEF2" w:rsidR="00284AAA" w:rsidRPr="00CA43C9" w:rsidRDefault="00C70490" w:rsidP="00284AAA">
            <w:pPr>
              <w:pStyle w:val="ContactInfo"/>
              <w:ind w:left="241"/>
              <w:rPr>
                <w:sz w:val="28"/>
                <w:szCs w:val="28"/>
              </w:rPr>
            </w:pPr>
            <w:r w:rsidRPr="00CA43C9">
              <w:rPr>
                <w:sz w:val="28"/>
                <w:szCs w:val="28"/>
              </w:rPr>
              <w:t>Dynamic Unit Web Designs</w:t>
            </w:r>
          </w:p>
          <w:p w14:paraId="5BA6AD1C" w14:textId="77777777" w:rsidR="00284AAA" w:rsidRPr="00CA43C9" w:rsidRDefault="00C70490" w:rsidP="00284AAA">
            <w:pPr>
              <w:pStyle w:val="ContactInfo"/>
              <w:ind w:left="241"/>
              <w:rPr>
                <w:sz w:val="28"/>
                <w:szCs w:val="28"/>
              </w:rPr>
            </w:pPr>
            <w:r w:rsidRPr="00CA43C9">
              <w:rPr>
                <w:sz w:val="28"/>
                <w:szCs w:val="28"/>
              </w:rPr>
              <w:t>1234 Michigan Ave #1220 Chicago, Il 60657</w:t>
            </w:r>
          </w:p>
          <w:p w14:paraId="28A69910" w14:textId="3779CD59" w:rsidR="00C70490" w:rsidRPr="00CA43C9" w:rsidRDefault="00C70490" w:rsidP="00284AAA">
            <w:pPr>
              <w:pStyle w:val="ContactInfo"/>
              <w:ind w:left="241"/>
              <w:rPr>
                <w:sz w:val="28"/>
                <w:szCs w:val="28"/>
              </w:rPr>
            </w:pPr>
            <w:r w:rsidRPr="00CA43C9">
              <w:rPr>
                <w:sz w:val="28"/>
                <w:szCs w:val="28"/>
              </w:rPr>
              <w:t xml:space="preserve">Tel 312-123-456 email: </w:t>
            </w:r>
            <w:hyperlink r:id="rId7" w:history="1">
              <w:r w:rsidR="00F931E3" w:rsidRPr="00CA43C9">
                <w:rPr>
                  <w:rStyle w:val="Hyperlink"/>
                  <w:sz w:val="28"/>
                  <w:szCs w:val="28"/>
                </w:rPr>
                <w:t>dynamicunit@gmail.com</w:t>
              </w:r>
            </w:hyperlink>
          </w:p>
          <w:p w14:paraId="5DECA201" w14:textId="7E8AAF4B" w:rsidR="00F931E3" w:rsidRPr="00CA43C9" w:rsidRDefault="00472C64" w:rsidP="00284AAA">
            <w:pPr>
              <w:pStyle w:val="ContactInfo"/>
              <w:ind w:left="241"/>
              <w:rPr>
                <w:sz w:val="28"/>
                <w:szCs w:val="28"/>
              </w:rPr>
            </w:pPr>
            <w:hyperlink r:id="rId8" w:history="1">
              <w:r w:rsidR="00F931E3" w:rsidRPr="00CA43C9">
                <w:rPr>
                  <w:rStyle w:val="Hyperlink"/>
                  <w:sz w:val="28"/>
                  <w:szCs w:val="28"/>
                </w:rPr>
                <w:t>www.findyourriffle.com/index</w:t>
              </w:r>
            </w:hyperlink>
          </w:p>
          <w:p w14:paraId="0D131AC6" w14:textId="757328AE" w:rsidR="00F931E3" w:rsidRPr="00CA43C9" w:rsidRDefault="00F931E3" w:rsidP="00284AAA">
            <w:pPr>
              <w:pStyle w:val="ContactInfo"/>
              <w:ind w:left="241"/>
              <w:rPr>
                <w:sz w:val="28"/>
                <w:szCs w:val="28"/>
              </w:rPr>
            </w:pPr>
          </w:p>
        </w:tc>
        <w:tc>
          <w:tcPr>
            <w:tcW w:w="5391" w:type="dxa"/>
            <w:tcMar>
              <w:top w:w="576" w:type="dxa"/>
            </w:tcMar>
            <w:vAlign w:val="center"/>
          </w:tcPr>
          <w:p w14:paraId="30F6D8F9" w14:textId="5264C2BF" w:rsidR="00284AAA" w:rsidRPr="00CA43C9" w:rsidRDefault="00C70490" w:rsidP="00284AAA">
            <w:pPr>
              <w:pStyle w:val="Heading1"/>
              <w:spacing w:before="0"/>
              <w:jc w:val="right"/>
              <w:rPr>
                <w:sz w:val="28"/>
              </w:rPr>
            </w:pPr>
            <w:r w:rsidRPr="00CA43C9">
              <w:rPr>
                <w:noProof/>
                <w:sz w:val="28"/>
              </w:rPr>
              <w:drawing>
                <wp:inline distT="0" distB="0" distL="0" distR="0" wp14:anchorId="7E8FE908" wp14:editId="3192C0AC">
                  <wp:extent cx="449580" cy="660606"/>
                  <wp:effectExtent l="0" t="0" r="7620" b="6350"/>
                  <wp:docPr id="1" name="Picture 1" descr="A picture containing text, plate, tableware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 descr="A picture containing text, plate, tableware&#10;&#10;Description automatically generated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9640" cy="67538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A346D61" w14:textId="77777777" w:rsidR="00CA43C9" w:rsidRPr="00CA43C9" w:rsidRDefault="00CA43C9" w:rsidP="00CA43C9">
      <w:pPr>
        <w:spacing w:line="360" w:lineRule="auto"/>
        <w:jc w:val="center"/>
        <w:rPr>
          <w:rFonts w:ascii="Arial" w:hAnsi="Arial" w:cs="Arial"/>
          <w:sz w:val="36"/>
          <w:szCs w:val="36"/>
        </w:rPr>
      </w:pPr>
      <w:r w:rsidRPr="00CA43C9">
        <w:rPr>
          <w:rFonts w:ascii="Arial" w:hAnsi="Arial" w:cs="Arial"/>
          <w:sz w:val="36"/>
          <w:szCs w:val="36"/>
          <w:u w:val="single"/>
        </w:rPr>
        <w:t>Team Meeting Minutes</w:t>
      </w:r>
    </w:p>
    <w:p w14:paraId="6854E8E5" w14:textId="78B3F110" w:rsidR="00CA43C9" w:rsidRPr="00CA43C9" w:rsidRDefault="00CA43C9" w:rsidP="00CA43C9">
      <w:pPr>
        <w:spacing w:line="360" w:lineRule="auto"/>
        <w:jc w:val="center"/>
        <w:rPr>
          <w:rFonts w:ascii="Arial" w:hAnsi="Arial" w:cs="Arial"/>
          <w:sz w:val="28"/>
          <w:szCs w:val="28"/>
        </w:rPr>
      </w:pPr>
      <w:r w:rsidRPr="00CA43C9">
        <w:rPr>
          <w:rFonts w:ascii="Arial" w:hAnsi="Arial" w:cs="Arial"/>
          <w:sz w:val="28"/>
          <w:szCs w:val="28"/>
        </w:rPr>
        <w:t xml:space="preserve">Tatiana Monaco </w:t>
      </w:r>
      <w:r w:rsidRPr="00CA43C9">
        <w:rPr>
          <w:rFonts w:ascii="Arial" w:hAnsi="Arial" w:cs="Arial"/>
          <w:b/>
          <w:bCs/>
          <w:sz w:val="28"/>
          <w:szCs w:val="28"/>
        </w:rPr>
        <w:t>|</w:t>
      </w:r>
      <w:r w:rsidRPr="00CA43C9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Nichola Williams</w:t>
      </w:r>
      <w:r w:rsidRPr="00CA43C9">
        <w:rPr>
          <w:rFonts w:ascii="Arial" w:hAnsi="Arial" w:cs="Arial"/>
          <w:sz w:val="28"/>
          <w:szCs w:val="28"/>
        </w:rPr>
        <w:t xml:space="preserve"> </w:t>
      </w:r>
      <w:r w:rsidRPr="00CA43C9">
        <w:rPr>
          <w:rFonts w:ascii="Arial" w:hAnsi="Arial" w:cs="Arial"/>
          <w:b/>
          <w:bCs/>
          <w:sz w:val="28"/>
          <w:szCs w:val="28"/>
        </w:rPr>
        <w:t>|</w:t>
      </w:r>
      <w:r w:rsidRPr="00CA43C9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Logan Riedel</w:t>
      </w:r>
    </w:p>
    <w:p w14:paraId="1C777E0C" w14:textId="77777777" w:rsidR="00CA43C9" w:rsidRPr="00CA43C9" w:rsidRDefault="00CA43C9" w:rsidP="00CA43C9">
      <w:pPr>
        <w:spacing w:line="276" w:lineRule="auto"/>
        <w:rPr>
          <w:rFonts w:ascii="Arial" w:hAnsi="Arial" w:cs="Arial"/>
          <w:b/>
          <w:bCs/>
          <w:sz w:val="28"/>
          <w:szCs w:val="28"/>
        </w:rPr>
      </w:pPr>
    </w:p>
    <w:p w14:paraId="2F2B5892" w14:textId="77777777" w:rsidR="00CA43C9" w:rsidRPr="00CA43C9" w:rsidRDefault="00CA43C9" w:rsidP="00CA43C9">
      <w:pPr>
        <w:spacing w:line="276" w:lineRule="auto"/>
        <w:rPr>
          <w:rFonts w:ascii="Arial" w:hAnsi="Arial" w:cs="Arial"/>
          <w:sz w:val="28"/>
          <w:szCs w:val="28"/>
        </w:rPr>
      </w:pPr>
      <w:r w:rsidRPr="00CA43C9">
        <w:rPr>
          <w:rFonts w:ascii="Arial" w:hAnsi="Arial" w:cs="Arial"/>
          <w:b/>
          <w:bCs/>
          <w:sz w:val="28"/>
          <w:szCs w:val="28"/>
        </w:rPr>
        <w:t>Zoom Meeting Information</w:t>
      </w:r>
    </w:p>
    <w:p w14:paraId="2CF19416" w14:textId="771E2B8C" w:rsidR="00CA43C9" w:rsidRPr="00CA43C9" w:rsidRDefault="00CA43C9" w:rsidP="00CA43C9">
      <w:pPr>
        <w:pStyle w:val="ListParagraph"/>
        <w:numPr>
          <w:ilvl w:val="0"/>
          <w:numId w:val="12"/>
        </w:numPr>
        <w:spacing w:after="0" w:line="276" w:lineRule="auto"/>
        <w:rPr>
          <w:rFonts w:ascii="Arial" w:hAnsi="Arial" w:cs="Arial"/>
          <w:sz w:val="28"/>
          <w:szCs w:val="28"/>
        </w:rPr>
      </w:pPr>
      <w:r w:rsidRPr="00CA43C9">
        <w:rPr>
          <w:rFonts w:ascii="Arial" w:hAnsi="Arial" w:cs="Arial"/>
          <w:sz w:val="28"/>
          <w:szCs w:val="28"/>
        </w:rPr>
        <w:t xml:space="preserve">Date: </w:t>
      </w:r>
      <w:r w:rsidR="00461D1E">
        <w:rPr>
          <w:rFonts w:ascii="Arial" w:hAnsi="Arial" w:cs="Arial"/>
          <w:sz w:val="28"/>
          <w:szCs w:val="28"/>
        </w:rPr>
        <w:t>0</w:t>
      </w:r>
      <w:r w:rsidR="00EC6F74">
        <w:rPr>
          <w:rFonts w:ascii="Arial" w:hAnsi="Arial" w:cs="Arial"/>
          <w:sz w:val="28"/>
          <w:szCs w:val="28"/>
        </w:rPr>
        <w:t>3/04</w:t>
      </w:r>
    </w:p>
    <w:p w14:paraId="4ACAC890" w14:textId="47A134C0" w:rsidR="00CA43C9" w:rsidRPr="00CA43C9" w:rsidRDefault="00CA43C9" w:rsidP="00CA43C9">
      <w:pPr>
        <w:pStyle w:val="ListParagraph"/>
        <w:numPr>
          <w:ilvl w:val="0"/>
          <w:numId w:val="12"/>
        </w:numPr>
        <w:spacing w:after="0" w:line="276" w:lineRule="auto"/>
        <w:rPr>
          <w:rFonts w:ascii="Arial" w:hAnsi="Arial" w:cs="Arial"/>
          <w:sz w:val="28"/>
          <w:szCs w:val="28"/>
        </w:rPr>
      </w:pPr>
      <w:r w:rsidRPr="00CA43C9">
        <w:rPr>
          <w:rFonts w:ascii="Arial" w:hAnsi="Arial" w:cs="Arial"/>
          <w:sz w:val="28"/>
          <w:szCs w:val="28"/>
        </w:rPr>
        <w:t xml:space="preserve">Start Time: </w:t>
      </w:r>
      <w:r w:rsidR="00B22780">
        <w:rPr>
          <w:rFonts w:ascii="Arial" w:hAnsi="Arial" w:cs="Arial"/>
          <w:sz w:val="28"/>
          <w:szCs w:val="28"/>
        </w:rPr>
        <w:t>7</w:t>
      </w:r>
      <w:r w:rsidRPr="00CA43C9">
        <w:rPr>
          <w:rFonts w:ascii="Arial" w:hAnsi="Arial" w:cs="Arial"/>
          <w:sz w:val="28"/>
          <w:szCs w:val="28"/>
        </w:rPr>
        <w:t>:00pm</w:t>
      </w:r>
    </w:p>
    <w:p w14:paraId="607D1B78" w14:textId="3686CA5C" w:rsidR="00CA43C9" w:rsidRPr="00CA43C9" w:rsidRDefault="00CA43C9" w:rsidP="00CA43C9">
      <w:pPr>
        <w:pStyle w:val="ListParagraph"/>
        <w:numPr>
          <w:ilvl w:val="0"/>
          <w:numId w:val="12"/>
        </w:numPr>
        <w:spacing w:after="0" w:line="276" w:lineRule="auto"/>
        <w:rPr>
          <w:rFonts w:ascii="Arial" w:hAnsi="Arial" w:cs="Arial"/>
          <w:sz w:val="28"/>
          <w:szCs w:val="28"/>
        </w:rPr>
      </w:pPr>
      <w:r w:rsidRPr="00CA43C9">
        <w:rPr>
          <w:rFonts w:ascii="Arial" w:hAnsi="Arial" w:cs="Arial"/>
          <w:sz w:val="28"/>
          <w:szCs w:val="28"/>
        </w:rPr>
        <w:t xml:space="preserve">End Time: </w:t>
      </w:r>
      <w:r w:rsidR="00B22780">
        <w:rPr>
          <w:rFonts w:ascii="Arial" w:hAnsi="Arial" w:cs="Arial"/>
          <w:sz w:val="28"/>
          <w:szCs w:val="28"/>
        </w:rPr>
        <w:t>7</w:t>
      </w:r>
      <w:r w:rsidRPr="00CA43C9">
        <w:rPr>
          <w:rFonts w:ascii="Arial" w:hAnsi="Arial" w:cs="Arial"/>
          <w:sz w:val="28"/>
          <w:szCs w:val="28"/>
        </w:rPr>
        <w:t>:53pm</w:t>
      </w:r>
    </w:p>
    <w:p w14:paraId="3A93BEA9" w14:textId="77777777" w:rsidR="00CA43C9" w:rsidRPr="00CA43C9" w:rsidRDefault="00CA43C9" w:rsidP="00CA43C9">
      <w:pPr>
        <w:pStyle w:val="ListParagraph"/>
        <w:numPr>
          <w:ilvl w:val="0"/>
          <w:numId w:val="12"/>
        </w:numPr>
        <w:spacing w:after="0" w:line="276" w:lineRule="auto"/>
        <w:rPr>
          <w:rFonts w:ascii="Arial" w:hAnsi="Arial" w:cs="Arial"/>
          <w:sz w:val="28"/>
          <w:szCs w:val="28"/>
        </w:rPr>
      </w:pPr>
      <w:r w:rsidRPr="00CA43C9">
        <w:rPr>
          <w:rFonts w:ascii="Arial" w:hAnsi="Arial" w:cs="Arial"/>
          <w:sz w:val="28"/>
          <w:szCs w:val="28"/>
        </w:rPr>
        <w:t>Attendees:</w:t>
      </w:r>
    </w:p>
    <w:p w14:paraId="51061ABB" w14:textId="63281CB9" w:rsidR="00CA43C9" w:rsidRPr="00CA43C9" w:rsidRDefault="00F8064B" w:rsidP="00CA43C9">
      <w:pPr>
        <w:pStyle w:val="ListParagraph"/>
        <w:numPr>
          <w:ilvl w:val="1"/>
          <w:numId w:val="12"/>
        </w:numPr>
        <w:spacing w:after="0" w:line="276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Tatiana Monaco</w:t>
      </w:r>
      <w:r w:rsidR="00CA43C9" w:rsidRPr="00CA43C9">
        <w:rPr>
          <w:rFonts w:ascii="Arial" w:hAnsi="Arial" w:cs="Arial"/>
          <w:sz w:val="28"/>
          <w:szCs w:val="28"/>
        </w:rPr>
        <w:t>, Project Manager</w:t>
      </w:r>
    </w:p>
    <w:p w14:paraId="723C60C1" w14:textId="11E6165E" w:rsidR="00CA43C9" w:rsidRPr="00CA43C9" w:rsidRDefault="00F8064B" w:rsidP="00CA43C9">
      <w:pPr>
        <w:pStyle w:val="ListParagraph"/>
        <w:numPr>
          <w:ilvl w:val="1"/>
          <w:numId w:val="12"/>
        </w:numPr>
        <w:spacing w:after="0" w:line="276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Nichola Williams</w:t>
      </w:r>
      <w:r w:rsidR="00CA43C9" w:rsidRPr="00CA43C9">
        <w:rPr>
          <w:rFonts w:ascii="Arial" w:hAnsi="Arial" w:cs="Arial"/>
          <w:sz w:val="28"/>
          <w:szCs w:val="28"/>
        </w:rPr>
        <w:t>, Quality Assurance</w:t>
      </w:r>
    </w:p>
    <w:p w14:paraId="1158D0BD" w14:textId="41D707B0" w:rsidR="00CA43C9" w:rsidRPr="00CA43C9" w:rsidRDefault="00F8064B" w:rsidP="00CA43C9">
      <w:pPr>
        <w:pStyle w:val="ListParagraph"/>
        <w:numPr>
          <w:ilvl w:val="1"/>
          <w:numId w:val="12"/>
        </w:numPr>
        <w:spacing w:after="0" w:line="276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Logan Riedel</w:t>
      </w:r>
      <w:r w:rsidR="00CA43C9" w:rsidRPr="00CA43C9">
        <w:rPr>
          <w:rFonts w:ascii="Arial" w:hAnsi="Arial" w:cs="Arial"/>
          <w:sz w:val="28"/>
          <w:szCs w:val="28"/>
        </w:rPr>
        <w:t>, Creative Lead</w:t>
      </w:r>
    </w:p>
    <w:p w14:paraId="174CA99F" w14:textId="546986BB" w:rsidR="00CA43C9" w:rsidRPr="00CA43C9" w:rsidRDefault="00F8064B" w:rsidP="00CA43C9">
      <w:pPr>
        <w:pStyle w:val="ListParagraph"/>
        <w:numPr>
          <w:ilvl w:val="1"/>
          <w:numId w:val="12"/>
        </w:numPr>
        <w:spacing w:after="0" w:line="276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All</w:t>
      </w:r>
      <w:r w:rsidR="00CA43C9" w:rsidRPr="00CA43C9">
        <w:rPr>
          <w:rFonts w:ascii="Arial" w:hAnsi="Arial" w:cs="Arial"/>
          <w:sz w:val="28"/>
          <w:szCs w:val="28"/>
        </w:rPr>
        <w:t>, Technical Lead &amp; Web Production Specialist</w:t>
      </w:r>
    </w:p>
    <w:p w14:paraId="7313ECC2" w14:textId="77777777" w:rsidR="00CA43C9" w:rsidRPr="00CA43C9" w:rsidRDefault="00CA43C9" w:rsidP="00CA43C9">
      <w:pPr>
        <w:pStyle w:val="ListParagraph"/>
        <w:numPr>
          <w:ilvl w:val="0"/>
          <w:numId w:val="12"/>
        </w:numPr>
        <w:spacing w:after="0" w:line="276" w:lineRule="auto"/>
        <w:rPr>
          <w:rFonts w:ascii="Arial" w:hAnsi="Arial" w:cs="Arial"/>
          <w:b/>
          <w:bCs/>
          <w:sz w:val="28"/>
          <w:szCs w:val="28"/>
        </w:rPr>
      </w:pPr>
      <w:r w:rsidRPr="00CA43C9">
        <w:rPr>
          <w:rFonts w:ascii="Arial" w:hAnsi="Arial" w:cs="Arial"/>
          <w:b/>
          <w:bCs/>
          <w:sz w:val="28"/>
          <w:szCs w:val="28"/>
        </w:rPr>
        <w:t>Discussion:</w:t>
      </w:r>
    </w:p>
    <w:p w14:paraId="5E6ED0ED" w14:textId="77777777" w:rsidR="00CA43C9" w:rsidRPr="00CA43C9" w:rsidRDefault="00CA43C9" w:rsidP="00CA43C9">
      <w:pPr>
        <w:pStyle w:val="ListParagraph"/>
        <w:numPr>
          <w:ilvl w:val="1"/>
          <w:numId w:val="12"/>
        </w:numPr>
        <w:spacing w:after="0" w:line="276" w:lineRule="auto"/>
        <w:rPr>
          <w:rFonts w:ascii="Arial" w:hAnsi="Arial" w:cs="Arial"/>
          <w:sz w:val="28"/>
          <w:szCs w:val="28"/>
        </w:rPr>
      </w:pPr>
      <w:r w:rsidRPr="00CA43C9">
        <w:rPr>
          <w:rFonts w:ascii="Arial" w:hAnsi="Arial" w:cs="Arial"/>
          <w:sz w:val="28"/>
          <w:szCs w:val="28"/>
        </w:rPr>
        <w:t>Assign tasks of Project Plan</w:t>
      </w:r>
    </w:p>
    <w:p w14:paraId="5C51F714" w14:textId="77777777" w:rsidR="00CA43C9" w:rsidRPr="00CA43C9" w:rsidRDefault="00CA43C9" w:rsidP="00CA43C9">
      <w:pPr>
        <w:pStyle w:val="ListParagraph"/>
        <w:numPr>
          <w:ilvl w:val="1"/>
          <w:numId w:val="12"/>
        </w:numPr>
        <w:spacing w:after="0" w:line="276" w:lineRule="auto"/>
        <w:rPr>
          <w:rFonts w:ascii="Arial" w:hAnsi="Arial" w:cs="Arial"/>
          <w:sz w:val="28"/>
          <w:szCs w:val="28"/>
        </w:rPr>
      </w:pPr>
      <w:r w:rsidRPr="00CA43C9">
        <w:rPr>
          <w:rFonts w:ascii="Arial" w:hAnsi="Arial" w:cs="Arial"/>
          <w:sz w:val="28"/>
          <w:szCs w:val="28"/>
        </w:rPr>
        <w:t>Decide on when each section will be completed first</w:t>
      </w:r>
    </w:p>
    <w:p w14:paraId="4F809215" w14:textId="77777777" w:rsidR="00CA43C9" w:rsidRPr="00CA43C9" w:rsidRDefault="00CA43C9" w:rsidP="00CA43C9">
      <w:pPr>
        <w:pStyle w:val="ListParagraph"/>
        <w:numPr>
          <w:ilvl w:val="1"/>
          <w:numId w:val="12"/>
        </w:numPr>
        <w:spacing w:after="0" w:line="276" w:lineRule="auto"/>
        <w:rPr>
          <w:rFonts w:ascii="Arial" w:hAnsi="Arial" w:cs="Arial"/>
          <w:sz w:val="28"/>
          <w:szCs w:val="28"/>
        </w:rPr>
      </w:pPr>
      <w:r w:rsidRPr="00CA43C9">
        <w:rPr>
          <w:rFonts w:ascii="Arial" w:hAnsi="Arial" w:cs="Arial"/>
          <w:sz w:val="28"/>
          <w:szCs w:val="28"/>
        </w:rPr>
        <w:t>Decide on when each section will be due (date, time, and to which person it will be due to)</w:t>
      </w:r>
    </w:p>
    <w:p w14:paraId="127104FA" w14:textId="77777777" w:rsidR="00CA43C9" w:rsidRPr="00CA43C9" w:rsidRDefault="00CA43C9" w:rsidP="00CA43C9">
      <w:pPr>
        <w:pStyle w:val="ListParagraph"/>
        <w:numPr>
          <w:ilvl w:val="1"/>
          <w:numId w:val="12"/>
        </w:numPr>
        <w:spacing w:after="0" w:line="276" w:lineRule="auto"/>
        <w:rPr>
          <w:rFonts w:ascii="Arial" w:hAnsi="Arial" w:cs="Arial"/>
          <w:sz w:val="28"/>
          <w:szCs w:val="28"/>
        </w:rPr>
      </w:pPr>
      <w:r w:rsidRPr="00CA43C9">
        <w:rPr>
          <w:rFonts w:ascii="Arial" w:hAnsi="Arial" w:cs="Arial"/>
          <w:sz w:val="28"/>
          <w:szCs w:val="28"/>
        </w:rPr>
        <w:t>Keep track of time spent working on project and send information to Project Manager</w:t>
      </w:r>
    </w:p>
    <w:p w14:paraId="14D89A07" w14:textId="77777777" w:rsidR="00CA43C9" w:rsidRPr="00CA43C9" w:rsidRDefault="00CA43C9" w:rsidP="00CA43C9">
      <w:pPr>
        <w:pStyle w:val="ListParagraph"/>
        <w:numPr>
          <w:ilvl w:val="1"/>
          <w:numId w:val="12"/>
        </w:numPr>
        <w:spacing w:after="0" w:line="276" w:lineRule="auto"/>
        <w:rPr>
          <w:rFonts w:ascii="Arial" w:hAnsi="Arial" w:cs="Arial"/>
          <w:sz w:val="28"/>
          <w:szCs w:val="28"/>
        </w:rPr>
      </w:pPr>
      <w:r w:rsidRPr="00CA43C9">
        <w:rPr>
          <w:rFonts w:ascii="Arial" w:hAnsi="Arial" w:cs="Arial"/>
          <w:sz w:val="28"/>
          <w:szCs w:val="28"/>
        </w:rPr>
        <w:t>Reminders to complete reflection statement and peer reviews</w:t>
      </w:r>
    </w:p>
    <w:p w14:paraId="5499C2A7" w14:textId="77777777" w:rsidR="00CA43C9" w:rsidRPr="00CA43C9" w:rsidRDefault="00CA43C9" w:rsidP="00CA43C9">
      <w:pPr>
        <w:pStyle w:val="ListParagraph"/>
        <w:numPr>
          <w:ilvl w:val="1"/>
          <w:numId w:val="12"/>
        </w:numPr>
        <w:spacing w:after="0" w:line="276" w:lineRule="auto"/>
        <w:rPr>
          <w:rFonts w:ascii="Arial" w:hAnsi="Arial" w:cs="Arial"/>
          <w:sz w:val="28"/>
          <w:szCs w:val="28"/>
        </w:rPr>
      </w:pPr>
      <w:r w:rsidRPr="00CA43C9">
        <w:rPr>
          <w:rFonts w:ascii="Arial" w:hAnsi="Arial" w:cs="Arial"/>
          <w:sz w:val="28"/>
          <w:szCs w:val="28"/>
        </w:rPr>
        <w:t>Read Chapter 9 in textbook</w:t>
      </w:r>
    </w:p>
    <w:p w14:paraId="29CD5EC8" w14:textId="77777777" w:rsidR="00CA43C9" w:rsidRPr="00CA43C9" w:rsidRDefault="00CA43C9" w:rsidP="00CA43C9">
      <w:pPr>
        <w:pStyle w:val="ListParagraph"/>
        <w:numPr>
          <w:ilvl w:val="1"/>
          <w:numId w:val="12"/>
        </w:numPr>
        <w:spacing w:after="0" w:line="276" w:lineRule="auto"/>
        <w:rPr>
          <w:rFonts w:ascii="Arial" w:hAnsi="Arial" w:cs="Arial"/>
          <w:sz w:val="28"/>
          <w:szCs w:val="28"/>
        </w:rPr>
      </w:pPr>
      <w:r w:rsidRPr="00CA43C9">
        <w:rPr>
          <w:rFonts w:ascii="Arial" w:hAnsi="Arial" w:cs="Arial"/>
          <w:sz w:val="28"/>
          <w:szCs w:val="28"/>
        </w:rPr>
        <w:t>Review “Phase 1 Step 3 Client Project Planning Phase Overview”</w:t>
      </w:r>
    </w:p>
    <w:p w14:paraId="46B9D787" w14:textId="77777777" w:rsidR="00CA43C9" w:rsidRPr="00CA43C9" w:rsidRDefault="00CA43C9" w:rsidP="00CA43C9">
      <w:pPr>
        <w:pStyle w:val="ListParagraph"/>
        <w:numPr>
          <w:ilvl w:val="1"/>
          <w:numId w:val="12"/>
        </w:numPr>
        <w:spacing w:after="0" w:line="276" w:lineRule="auto"/>
        <w:rPr>
          <w:rFonts w:ascii="Arial" w:hAnsi="Arial" w:cs="Arial"/>
          <w:sz w:val="28"/>
          <w:szCs w:val="28"/>
        </w:rPr>
      </w:pPr>
      <w:r w:rsidRPr="00CA43C9">
        <w:rPr>
          <w:rFonts w:ascii="Arial" w:hAnsi="Arial" w:cs="Arial"/>
          <w:sz w:val="28"/>
          <w:szCs w:val="28"/>
        </w:rPr>
        <w:t>Review “LP3 Phase 1 Step 3” PowerPoint</w:t>
      </w:r>
    </w:p>
    <w:p w14:paraId="628E2AB6" w14:textId="77777777" w:rsidR="00CA43C9" w:rsidRPr="00CA43C9" w:rsidRDefault="00CA43C9" w:rsidP="00CA43C9">
      <w:pPr>
        <w:pStyle w:val="ListParagraph"/>
        <w:numPr>
          <w:ilvl w:val="1"/>
          <w:numId w:val="12"/>
        </w:numPr>
        <w:spacing w:after="0" w:line="276" w:lineRule="auto"/>
        <w:rPr>
          <w:rFonts w:ascii="Arial" w:hAnsi="Arial" w:cs="Arial"/>
          <w:sz w:val="28"/>
          <w:szCs w:val="28"/>
        </w:rPr>
      </w:pPr>
      <w:r w:rsidRPr="00CA43C9">
        <w:rPr>
          <w:rFonts w:ascii="Arial" w:hAnsi="Arial" w:cs="Arial"/>
          <w:sz w:val="28"/>
          <w:szCs w:val="28"/>
        </w:rPr>
        <w:lastRenderedPageBreak/>
        <w:t>Discuss next meeting</w:t>
      </w:r>
    </w:p>
    <w:p w14:paraId="03096BB3" w14:textId="64853935" w:rsidR="00CA43C9" w:rsidRPr="00CA43C9" w:rsidRDefault="00CA43C9" w:rsidP="00CA43C9">
      <w:pPr>
        <w:pStyle w:val="ListParagraph"/>
        <w:numPr>
          <w:ilvl w:val="2"/>
          <w:numId w:val="12"/>
        </w:numPr>
        <w:spacing w:after="0" w:line="276" w:lineRule="auto"/>
        <w:rPr>
          <w:rFonts w:ascii="Arial" w:hAnsi="Arial" w:cs="Arial"/>
          <w:sz w:val="28"/>
          <w:szCs w:val="28"/>
        </w:rPr>
      </w:pPr>
      <w:r w:rsidRPr="00CA43C9">
        <w:rPr>
          <w:rFonts w:ascii="Arial" w:hAnsi="Arial" w:cs="Arial"/>
          <w:sz w:val="28"/>
          <w:szCs w:val="28"/>
        </w:rPr>
        <w:t xml:space="preserve">Our next meeting will be </w:t>
      </w:r>
      <w:r w:rsidR="00461D1E">
        <w:rPr>
          <w:rFonts w:ascii="Arial" w:hAnsi="Arial" w:cs="Arial"/>
          <w:sz w:val="28"/>
          <w:szCs w:val="28"/>
        </w:rPr>
        <w:t>0</w:t>
      </w:r>
      <w:r w:rsidR="00233C8F">
        <w:rPr>
          <w:rFonts w:ascii="Arial" w:hAnsi="Arial" w:cs="Arial"/>
          <w:sz w:val="28"/>
          <w:szCs w:val="28"/>
        </w:rPr>
        <w:t>3/0</w:t>
      </w:r>
      <w:r w:rsidR="00EC6F74">
        <w:rPr>
          <w:rFonts w:ascii="Arial" w:hAnsi="Arial" w:cs="Arial"/>
          <w:sz w:val="28"/>
          <w:szCs w:val="28"/>
        </w:rPr>
        <w:t>7</w:t>
      </w:r>
    </w:p>
    <w:p w14:paraId="1B7574DE" w14:textId="77777777" w:rsidR="00CA43C9" w:rsidRPr="00CA43C9" w:rsidRDefault="00CA43C9" w:rsidP="00CA43C9">
      <w:pPr>
        <w:spacing w:line="276" w:lineRule="auto"/>
        <w:rPr>
          <w:rFonts w:ascii="Arial" w:hAnsi="Arial" w:cs="Arial"/>
          <w:b/>
          <w:bCs/>
          <w:sz w:val="28"/>
          <w:szCs w:val="28"/>
        </w:rPr>
      </w:pPr>
    </w:p>
    <w:p w14:paraId="2CAB6B94" w14:textId="77777777" w:rsidR="00CA43C9" w:rsidRPr="00CA43C9" w:rsidRDefault="00CA43C9" w:rsidP="00CA43C9">
      <w:pPr>
        <w:spacing w:line="276" w:lineRule="auto"/>
        <w:rPr>
          <w:rFonts w:ascii="Arial" w:hAnsi="Arial" w:cs="Arial"/>
          <w:sz w:val="28"/>
          <w:szCs w:val="28"/>
        </w:rPr>
      </w:pPr>
      <w:r w:rsidRPr="00CA43C9">
        <w:rPr>
          <w:rFonts w:ascii="Arial" w:hAnsi="Arial" w:cs="Arial"/>
          <w:b/>
          <w:bCs/>
          <w:sz w:val="28"/>
          <w:szCs w:val="28"/>
        </w:rPr>
        <w:t>TASKS TO BE COMPLETED</w:t>
      </w:r>
      <w:r w:rsidRPr="00CA43C9">
        <w:rPr>
          <w:rFonts w:ascii="Arial" w:hAnsi="Arial" w:cs="Arial"/>
          <w:sz w:val="28"/>
          <w:szCs w:val="28"/>
        </w:rPr>
        <w:t>:</w:t>
      </w:r>
    </w:p>
    <w:p w14:paraId="474AC7A9" w14:textId="0C0EB4E6" w:rsidR="00CA43C9" w:rsidRPr="00CA43C9" w:rsidRDefault="00CA43C9" w:rsidP="00CA43C9">
      <w:pPr>
        <w:pStyle w:val="ListParagraph"/>
        <w:numPr>
          <w:ilvl w:val="0"/>
          <w:numId w:val="11"/>
        </w:numPr>
        <w:spacing w:after="0" w:line="276" w:lineRule="auto"/>
        <w:rPr>
          <w:rFonts w:ascii="Arial" w:hAnsi="Arial" w:cs="Arial"/>
          <w:sz w:val="28"/>
          <w:szCs w:val="28"/>
        </w:rPr>
      </w:pPr>
      <w:r w:rsidRPr="00CA43C9">
        <w:rPr>
          <w:rFonts w:ascii="Arial" w:hAnsi="Arial" w:cs="Arial"/>
          <w:sz w:val="28"/>
          <w:szCs w:val="28"/>
        </w:rPr>
        <w:t xml:space="preserve">CLIENT WORK: Project Plan: Due </w:t>
      </w:r>
      <w:r w:rsidR="00461D1E">
        <w:rPr>
          <w:rFonts w:ascii="Arial" w:hAnsi="Arial" w:cs="Arial"/>
          <w:sz w:val="28"/>
          <w:szCs w:val="28"/>
        </w:rPr>
        <w:t>-----date---</w:t>
      </w:r>
      <w:r w:rsidRPr="00CA43C9">
        <w:rPr>
          <w:rFonts w:ascii="Arial" w:hAnsi="Arial" w:cs="Arial"/>
          <w:sz w:val="28"/>
          <w:szCs w:val="28"/>
        </w:rPr>
        <w:t>by 11:59pm</w:t>
      </w:r>
    </w:p>
    <w:p w14:paraId="1ADA6F65" w14:textId="0F4BD76F" w:rsidR="00CA43C9" w:rsidRPr="00CA43C9" w:rsidRDefault="00CA43C9" w:rsidP="00CA43C9">
      <w:pPr>
        <w:pStyle w:val="ListParagraph"/>
        <w:numPr>
          <w:ilvl w:val="1"/>
          <w:numId w:val="11"/>
        </w:numPr>
        <w:spacing w:after="0" w:line="276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Name ------</w:t>
      </w:r>
      <w:r w:rsidRPr="00CA43C9">
        <w:rPr>
          <w:rFonts w:ascii="Arial" w:hAnsi="Arial" w:cs="Arial"/>
          <w:b/>
          <w:bCs/>
          <w:sz w:val="28"/>
          <w:szCs w:val="28"/>
        </w:rPr>
        <w:t>, Creative Lead</w:t>
      </w:r>
    </w:p>
    <w:p w14:paraId="48F036BB" w14:textId="77777777" w:rsidR="00CA43C9" w:rsidRPr="00CA43C9" w:rsidRDefault="00CA43C9" w:rsidP="00CA43C9">
      <w:pPr>
        <w:pStyle w:val="ListParagraph"/>
        <w:numPr>
          <w:ilvl w:val="2"/>
          <w:numId w:val="11"/>
        </w:numPr>
        <w:spacing w:after="0" w:line="276" w:lineRule="auto"/>
        <w:rPr>
          <w:rFonts w:ascii="Arial" w:hAnsi="Arial" w:cs="Arial"/>
          <w:sz w:val="28"/>
          <w:szCs w:val="28"/>
        </w:rPr>
      </w:pPr>
      <w:r w:rsidRPr="00CA43C9">
        <w:rPr>
          <w:rFonts w:ascii="Arial" w:hAnsi="Arial" w:cs="Arial"/>
          <w:sz w:val="28"/>
          <w:szCs w:val="28"/>
        </w:rPr>
        <w:t>Mission Statement</w:t>
      </w:r>
    </w:p>
    <w:p w14:paraId="427070E3" w14:textId="77777777" w:rsidR="00CA43C9" w:rsidRPr="00CA43C9" w:rsidRDefault="00CA43C9" w:rsidP="00CA43C9">
      <w:pPr>
        <w:pStyle w:val="ListParagraph"/>
        <w:numPr>
          <w:ilvl w:val="2"/>
          <w:numId w:val="11"/>
        </w:numPr>
        <w:spacing w:after="0" w:line="276" w:lineRule="auto"/>
        <w:rPr>
          <w:rFonts w:ascii="Arial" w:hAnsi="Arial" w:cs="Arial"/>
          <w:sz w:val="28"/>
          <w:szCs w:val="28"/>
        </w:rPr>
      </w:pPr>
      <w:r w:rsidRPr="00CA43C9">
        <w:rPr>
          <w:rFonts w:ascii="Arial" w:hAnsi="Arial" w:cs="Arial"/>
          <w:sz w:val="28"/>
          <w:szCs w:val="28"/>
        </w:rPr>
        <w:t>Goals</w:t>
      </w:r>
    </w:p>
    <w:p w14:paraId="6EA77CD8" w14:textId="77777777" w:rsidR="00CA43C9" w:rsidRPr="00CA43C9" w:rsidRDefault="00CA43C9" w:rsidP="00CA43C9">
      <w:pPr>
        <w:pStyle w:val="ListParagraph"/>
        <w:numPr>
          <w:ilvl w:val="2"/>
          <w:numId w:val="11"/>
        </w:numPr>
        <w:spacing w:after="0" w:line="276" w:lineRule="auto"/>
        <w:rPr>
          <w:rFonts w:ascii="Arial" w:hAnsi="Arial" w:cs="Arial"/>
          <w:sz w:val="28"/>
          <w:szCs w:val="28"/>
        </w:rPr>
      </w:pPr>
      <w:r w:rsidRPr="00CA43C9">
        <w:rPr>
          <w:rFonts w:ascii="Arial" w:hAnsi="Arial" w:cs="Arial"/>
          <w:sz w:val="28"/>
          <w:szCs w:val="28"/>
        </w:rPr>
        <w:t>Objectives</w:t>
      </w:r>
    </w:p>
    <w:p w14:paraId="2A6D5624" w14:textId="6B43D821" w:rsidR="00CA43C9" w:rsidRPr="00CA43C9" w:rsidRDefault="00CA43C9" w:rsidP="00CA43C9">
      <w:pPr>
        <w:pStyle w:val="ListParagraph"/>
        <w:numPr>
          <w:ilvl w:val="3"/>
          <w:numId w:val="11"/>
        </w:numPr>
        <w:spacing w:after="0" w:line="276" w:lineRule="auto"/>
        <w:rPr>
          <w:rFonts w:ascii="Arial" w:hAnsi="Arial" w:cs="Arial"/>
          <w:sz w:val="28"/>
          <w:szCs w:val="28"/>
        </w:rPr>
      </w:pPr>
      <w:r w:rsidRPr="00CA43C9">
        <w:rPr>
          <w:rFonts w:ascii="Arial" w:hAnsi="Arial" w:cs="Arial"/>
          <w:sz w:val="28"/>
          <w:szCs w:val="28"/>
        </w:rPr>
        <w:t xml:space="preserve">Due to </w:t>
      </w:r>
      <w:r w:rsidR="00402468">
        <w:rPr>
          <w:rFonts w:ascii="Arial" w:hAnsi="Arial" w:cs="Arial"/>
          <w:sz w:val="28"/>
          <w:szCs w:val="28"/>
        </w:rPr>
        <w:t>---name--date</w:t>
      </w:r>
    </w:p>
    <w:p w14:paraId="3F8E7DAB" w14:textId="77777777" w:rsidR="00CA43C9" w:rsidRPr="00CA43C9" w:rsidRDefault="00CA43C9" w:rsidP="00CA43C9">
      <w:pPr>
        <w:pStyle w:val="ListParagraph"/>
        <w:numPr>
          <w:ilvl w:val="2"/>
          <w:numId w:val="11"/>
        </w:numPr>
        <w:spacing w:after="0" w:line="276" w:lineRule="auto"/>
        <w:rPr>
          <w:rFonts w:ascii="Arial" w:hAnsi="Arial" w:cs="Arial"/>
          <w:sz w:val="28"/>
          <w:szCs w:val="28"/>
        </w:rPr>
      </w:pPr>
      <w:r w:rsidRPr="00CA43C9">
        <w:rPr>
          <w:rFonts w:ascii="Arial" w:hAnsi="Arial" w:cs="Arial"/>
          <w:sz w:val="28"/>
          <w:szCs w:val="28"/>
        </w:rPr>
        <w:t>Detailed Budget (work outline)</w:t>
      </w:r>
    </w:p>
    <w:p w14:paraId="5877D3C0" w14:textId="0363AF31" w:rsidR="00CA43C9" w:rsidRPr="00CA43C9" w:rsidRDefault="00CA43C9" w:rsidP="00CA43C9">
      <w:pPr>
        <w:pStyle w:val="ListParagraph"/>
        <w:numPr>
          <w:ilvl w:val="3"/>
          <w:numId w:val="11"/>
        </w:numPr>
        <w:spacing w:after="0" w:line="276" w:lineRule="auto"/>
        <w:rPr>
          <w:rFonts w:ascii="Arial" w:hAnsi="Arial" w:cs="Arial"/>
          <w:sz w:val="28"/>
          <w:szCs w:val="28"/>
        </w:rPr>
      </w:pPr>
      <w:r w:rsidRPr="00CA43C9">
        <w:rPr>
          <w:rFonts w:ascii="Arial" w:hAnsi="Arial" w:cs="Arial"/>
          <w:sz w:val="28"/>
          <w:szCs w:val="28"/>
        </w:rPr>
        <w:t xml:space="preserve">Due </w:t>
      </w:r>
      <w:r w:rsidR="00402468">
        <w:rPr>
          <w:rFonts w:ascii="Arial" w:hAnsi="Arial" w:cs="Arial"/>
          <w:sz w:val="28"/>
          <w:szCs w:val="28"/>
        </w:rPr>
        <w:t>to –name—date---</w:t>
      </w:r>
    </w:p>
    <w:p w14:paraId="0803434C" w14:textId="7939373D" w:rsidR="00CA43C9" w:rsidRPr="00CA43C9" w:rsidRDefault="00CA43C9" w:rsidP="00CA43C9">
      <w:pPr>
        <w:pStyle w:val="ListParagraph"/>
        <w:numPr>
          <w:ilvl w:val="1"/>
          <w:numId w:val="11"/>
        </w:numPr>
        <w:spacing w:after="0" w:line="276" w:lineRule="auto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Name-----</w:t>
      </w:r>
      <w:r w:rsidRPr="00CA43C9">
        <w:rPr>
          <w:rFonts w:ascii="Arial" w:hAnsi="Arial" w:cs="Arial"/>
          <w:b/>
          <w:bCs/>
          <w:sz w:val="28"/>
          <w:szCs w:val="28"/>
        </w:rPr>
        <w:t>, Quality Assurance</w:t>
      </w:r>
    </w:p>
    <w:p w14:paraId="00396639" w14:textId="77777777" w:rsidR="00CA43C9" w:rsidRPr="00CA43C9" w:rsidRDefault="00CA43C9" w:rsidP="00CA43C9">
      <w:pPr>
        <w:pStyle w:val="ListParagraph"/>
        <w:numPr>
          <w:ilvl w:val="2"/>
          <w:numId w:val="11"/>
        </w:numPr>
        <w:spacing w:after="0" w:line="276" w:lineRule="auto"/>
        <w:rPr>
          <w:rFonts w:ascii="Arial" w:hAnsi="Arial" w:cs="Arial"/>
          <w:sz w:val="28"/>
          <w:szCs w:val="28"/>
        </w:rPr>
      </w:pPr>
      <w:r w:rsidRPr="00CA43C9">
        <w:rPr>
          <w:rFonts w:ascii="Arial" w:hAnsi="Arial" w:cs="Arial"/>
          <w:sz w:val="28"/>
          <w:szCs w:val="28"/>
        </w:rPr>
        <w:t>WBS (work outline)</w:t>
      </w:r>
    </w:p>
    <w:p w14:paraId="3513413F" w14:textId="77777777" w:rsidR="00CA43C9" w:rsidRPr="00CA43C9" w:rsidRDefault="00CA43C9" w:rsidP="00CA43C9">
      <w:pPr>
        <w:pStyle w:val="ListParagraph"/>
        <w:numPr>
          <w:ilvl w:val="2"/>
          <w:numId w:val="11"/>
        </w:numPr>
        <w:spacing w:after="0" w:line="276" w:lineRule="auto"/>
        <w:rPr>
          <w:rFonts w:ascii="Arial" w:hAnsi="Arial" w:cs="Arial"/>
          <w:sz w:val="28"/>
          <w:szCs w:val="28"/>
        </w:rPr>
      </w:pPr>
      <w:r w:rsidRPr="00CA43C9">
        <w:rPr>
          <w:rFonts w:ascii="Arial" w:hAnsi="Arial" w:cs="Arial"/>
          <w:sz w:val="28"/>
          <w:szCs w:val="28"/>
        </w:rPr>
        <w:t>WBS (objectives and tasks)</w:t>
      </w:r>
    </w:p>
    <w:p w14:paraId="3EBACBA1" w14:textId="75C5E3DC" w:rsidR="00CA43C9" w:rsidRPr="00CA43C9" w:rsidRDefault="00CA43C9" w:rsidP="00CA43C9">
      <w:pPr>
        <w:pStyle w:val="ListParagraph"/>
        <w:numPr>
          <w:ilvl w:val="3"/>
          <w:numId w:val="11"/>
        </w:numPr>
        <w:spacing w:after="0" w:line="276" w:lineRule="auto"/>
        <w:rPr>
          <w:rFonts w:ascii="Arial" w:hAnsi="Arial" w:cs="Arial"/>
          <w:sz w:val="28"/>
          <w:szCs w:val="28"/>
        </w:rPr>
      </w:pPr>
      <w:r w:rsidRPr="00CA43C9">
        <w:rPr>
          <w:rFonts w:ascii="Arial" w:hAnsi="Arial" w:cs="Arial"/>
          <w:sz w:val="28"/>
          <w:szCs w:val="28"/>
        </w:rPr>
        <w:t xml:space="preserve">Due to </w:t>
      </w:r>
      <w:r w:rsidR="00402468">
        <w:rPr>
          <w:rFonts w:ascii="Arial" w:hAnsi="Arial" w:cs="Arial"/>
          <w:sz w:val="28"/>
          <w:szCs w:val="28"/>
        </w:rPr>
        <w:t>–name ---date---</w:t>
      </w:r>
    </w:p>
    <w:p w14:paraId="1F22BB21" w14:textId="77777777" w:rsidR="00CA43C9" w:rsidRPr="00CA43C9" w:rsidRDefault="00CA43C9" w:rsidP="00CA43C9">
      <w:pPr>
        <w:pStyle w:val="ListParagraph"/>
        <w:numPr>
          <w:ilvl w:val="2"/>
          <w:numId w:val="11"/>
        </w:numPr>
        <w:spacing w:after="0" w:line="276" w:lineRule="auto"/>
        <w:rPr>
          <w:rFonts w:ascii="Arial" w:hAnsi="Arial" w:cs="Arial"/>
          <w:sz w:val="28"/>
          <w:szCs w:val="28"/>
        </w:rPr>
      </w:pPr>
      <w:r w:rsidRPr="00CA43C9">
        <w:rPr>
          <w:rFonts w:ascii="Arial" w:hAnsi="Arial" w:cs="Arial"/>
          <w:sz w:val="28"/>
          <w:szCs w:val="28"/>
        </w:rPr>
        <w:t>Client Approval Form</w:t>
      </w:r>
    </w:p>
    <w:p w14:paraId="12719A16" w14:textId="051676E7" w:rsidR="00CA43C9" w:rsidRPr="00CA43C9" w:rsidRDefault="00CA43C9" w:rsidP="00CA43C9">
      <w:pPr>
        <w:pStyle w:val="ListParagraph"/>
        <w:numPr>
          <w:ilvl w:val="3"/>
          <w:numId w:val="11"/>
        </w:numPr>
        <w:spacing w:after="0" w:line="276" w:lineRule="auto"/>
        <w:rPr>
          <w:rFonts w:ascii="Arial" w:hAnsi="Arial" w:cs="Arial"/>
          <w:sz w:val="28"/>
          <w:szCs w:val="28"/>
        </w:rPr>
      </w:pPr>
      <w:r w:rsidRPr="00CA43C9">
        <w:rPr>
          <w:rFonts w:ascii="Arial" w:hAnsi="Arial" w:cs="Arial"/>
          <w:sz w:val="28"/>
          <w:szCs w:val="28"/>
        </w:rPr>
        <w:t xml:space="preserve">Due to </w:t>
      </w:r>
      <w:r w:rsidR="00402468">
        <w:rPr>
          <w:rFonts w:ascii="Arial" w:hAnsi="Arial" w:cs="Arial"/>
          <w:sz w:val="28"/>
          <w:szCs w:val="28"/>
        </w:rPr>
        <w:t>Tatiana on—date---</w:t>
      </w:r>
    </w:p>
    <w:p w14:paraId="2B310134" w14:textId="78867FC9" w:rsidR="00CA43C9" w:rsidRPr="00CA43C9" w:rsidRDefault="00467C6E" w:rsidP="00CA43C9">
      <w:pPr>
        <w:pStyle w:val="ListParagraph"/>
        <w:numPr>
          <w:ilvl w:val="1"/>
          <w:numId w:val="11"/>
        </w:numPr>
        <w:spacing w:after="0" w:line="276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name</w:t>
      </w:r>
      <w:r w:rsidR="00CA43C9" w:rsidRPr="00CA43C9">
        <w:rPr>
          <w:rFonts w:ascii="Arial" w:hAnsi="Arial" w:cs="Arial"/>
          <w:b/>
          <w:bCs/>
          <w:sz w:val="28"/>
          <w:szCs w:val="28"/>
        </w:rPr>
        <w:t>, Technical Lead &amp; Web Production Specialist</w:t>
      </w:r>
    </w:p>
    <w:p w14:paraId="1207FF1C" w14:textId="77777777" w:rsidR="00CA43C9" w:rsidRPr="00CA43C9" w:rsidRDefault="00CA43C9" w:rsidP="00CA43C9">
      <w:pPr>
        <w:pStyle w:val="ListParagraph"/>
        <w:numPr>
          <w:ilvl w:val="2"/>
          <w:numId w:val="11"/>
        </w:numPr>
        <w:spacing w:after="0" w:line="276" w:lineRule="auto"/>
        <w:rPr>
          <w:rFonts w:ascii="Arial" w:hAnsi="Arial" w:cs="Arial"/>
          <w:sz w:val="28"/>
          <w:szCs w:val="28"/>
        </w:rPr>
      </w:pPr>
      <w:r w:rsidRPr="00CA43C9">
        <w:rPr>
          <w:rFonts w:ascii="Arial" w:hAnsi="Arial" w:cs="Arial"/>
          <w:sz w:val="28"/>
          <w:szCs w:val="28"/>
        </w:rPr>
        <w:t>Detailed Schedule (work outline)</w:t>
      </w:r>
    </w:p>
    <w:p w14:paraId="57D29921" w14:textId="77777777" w:rsidR="00CA43C9" w:rsidRPr="00CA43C9" w:rsidRDefault="00CA43C9" w:rsidP="00CA43C9">
      <w:pPr>
        <w:pStyle w:val="ListParagraph"/>
        <w:numPr>
          <w:ilvl w:val="2"/>
          <w:numId w:val="11"/>
        </w:numPr>
        <w:spacing w:after="0" w:line="276" w:lineRule="auto"/>
        <w:rPr>
          <w:rFonts w:ascii="Arial" w:hAnsi="Arial" w:cs="Arial"/>
          <w:sz w:val="28"/>
          <w:szCs w:val="28"/>
        </w:rPr>
      </w:pPr>
      <w:r w:rsidRPr="00CA43C9">
        <w:rPr>
          <w:rFonts w:ascii="Arial" w:hAnsi="Arial" w:cs="Arial"/>
          <w:sz w:val="28"/>
          <w:szCs w:val="28"/>
        </w:rPr>
        <w:t>Detailed Schedule (objectives and tasks)</w:t>
      </w:r>
    </w:p>
    <w:p w14:paraId="45497D86" w14:textId="44D5AD09" w:rsidR="00CA43C9" w:rsidRPr="00CA43C9" w:rsidRDefault="00CA43C9" w:rsidP="00CA43C9">
      <w:pPr>
        <w:pStyle w:val="ListParagraph"/>
        <w:numPr>
          <w:ilvl w:val="3"/>
          <w:numId w:val="11"/>
        </w:numPr>
        <w:spacing w:after="0" w:line="276" w:lineRule="auto"/>
        <w:rPr>
          <w:rFonts w:ascii="Arial" w:hAnsi="Arial" w:cs="Arial"/>
          <w:sz w:val="28"/>
          <w:szCs w:val="28"/>
        </w:rPr>
      </w:pPr>
      <w:r w:rsidRPr="00CA43C9">
        <w:rPr>
          <w:rFonts w:ascii="Arial" w:hAnsi="Arial" w:cs="Arial"/>
          <w:sz w:val="28"/>
          <w:szCs w:val="28"/>
        </w:rPr>
        <w:t>Due to</w:t>
      </w:r>
      <w:r w:rsidR="00402468">
        <w:rPr>
          <w:rFonts w:ascii="Arial" w:hAnsi="Arial" w:cs="Arial"/>
          <w:sz w:val="28"/>
          <w:szCs w:val="28"/>
        </w:rPr>
        <w:t>---name---date----</w:t>
      </w:r>
    </w:p>
    <w:p w14:paraId="2F616528" w14:textId="714FB58E" w:rsidR="00CA43C9" w:rsidRPr="00CA43C9" w:rsidRDefault="00467C6E" w:rsidP="00CA43C9">
      <w:pPr>
        <w:pStyle w:val="ListParagraph"/>
        <w:numPr>
          <w:ilvl w:val="1"/>
          <w:numId w:val="11"/>
        </w:numPr>
        <w:spacing w:after="0" w:line="276" w:lineRule="auto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name</w:t>
      </w:r>
      <w:r w:rsidR="00CA43C9" w:rsidRPr="00CA43C9">
        <w:rPr>
          <w:rFonts w:ascii="Arial" w:hAnsi="Arial" w:cs="Arial"/>
          <w:b/>
          <w:bCs/>
          <w:sz w:val="28"/>
          <w:szCs w:val="28"/>
        </w:rPr>
        <w:t>, Project Manager</w:t>
      </w:r>
    </w:p>
    <w:p w14:paraId="46728373" w14:textId="77777777" w:rsidR="00CA43C9" w:rsidRPr="00CA43C9" w:rsidRDefault="00CA43C9" w:rsidP="00CA43C9">
      <w:pPr>
        <w:pStyle w:val="ListParagraph"/>
        <w:numPr>
          <w:ilvl w:val="2"/>
          <w:numId w:val="11"/>
        </w:numPr>
        <w:spacing w:after="0" w:line="276" w:lineRule="auto"/>
        <w:rPr>
          <w:rFonts w:ascii="Arial" w:hAnsi="Arial" w:cs="Arial"/>
          <w:sz w:val="28"/>
          <w:szCs w:val="28"/>
        </w:rPr>
      </w:pPr>
      <w:r w:rsidRPr="00CA43C9">
        <w:rPr>
          <w:rFonts w:ascii="Arial" w:hAnsi="Arial" w:cs="Arial"/>
          <w:sz w:val="28"/>
          <w:szCs w:val="28"/>
        </w:rPr>
        <w:t>Schedule Overview</w:t>
      </w:r>
    </w:p>
    <w:p w14:paraId="3229BD67" w14:textId="77777777" w:rsidR="00CA43C9" w:rsidRPr="00CA43C9" w:rsidRDefault="00CA43C9" w:rsidP="00CA43C9">
      <w:pPr>
        <w:pStyle w:val="ListParagraph"/>
        <w:numPr>
          <w:ilvl w:val="2"/>
          <w:numId w:val="11"/>
        </w:numPr>
        <w:spacing w:after="0" w:line="276" w:lineRule="auto"/>
        <w:rPr>
          <w:rFonts w:ascii="Arial" w:hAnsi="Arial" w:cs="Arial"/>
          <w:sz w:val="28"/>
          <w:szCs w:val="28"/>
        </w:rPr>
      </w:pPr>
      <w:r w:rsidRPr="00CA43C9">
        <w:rPr>
          <w:rFonts w:ascii="Arial" w:hAnsi="Arial" w:cs="Arial"/>
          <w:sz w:val="28"/>
          <w:szCs w:val="28"/>
        </w:rPr>
        <w:t>Budget Overview</w:t>
      </w:r>
    </w:p>
    <w:p w14:paraId="0653DE1B" w14:textId="77777777" w:rsidR="00CA43C9" w:rsidRPr="00CA43C9" w:rsidRDefault="00CA43C9" w:rsidP="00CA43C9">
      <w:pPr>
        <w:pStyle w:val="ListParagraph"/>
        <w:numPr>
          <w:ilvl w:val="2"/>
          <w:numId w:val="11"/>
        </w:numPr>
        <w:spacing w:after="0" w:line="276" w:lineRule="auto"/>
        <w:rPr>
          <w:rFonts w:ascii="Arial" w:hAnsi="Arial" w:cs="Arial"/>
          <w:sz w:val="28"/>
          <w:szCs w:val="28"/>
        </w:rPr>
      </w:pPr>
      <w:r w:rsidRPr="00CA43C9">
        <w:rPr>
          <w:rFonts w:ascii="Arial" w:hAnsi="Arial" w:cs="Arial"/>
          <w:sz w:val="28"/>
          <w:szCs w:val="28"/>
        </w:rPr>
        <w:t>Details and Assumptions</w:t>
      </w:r>
    </w:p>
    <w:p w14:paraId="5A7C6270" w14:textId="77777777" w:rsidR="00CA43C9" w:rsidRPr="00CA43C9" w:rsidRDefault="00CA43C9" w:rsidP="00CA43C9">
      <w:pPr>
        <w:pStyle w:val="ListParagraph"/>
        <w:numPr>
          <w:ilvl w:val="2"/>
          <w:numId w:val="11"/>
        </w:numPr>
        <w:spacing w:after="0" w:line="240" w:lineRule="auto"/>
        <w:rPr>
          <w:rFonts w:ascii="Arial" w:hAnsi="Arial" w:cs="Arial"/>
          <w:sz w:val="28"/>
          <w:szCs w:val="28"/>
        </w:rPr>
      </w:pPr>
      <w:r w:rsidRPr="00CA43C9">
        <w:rPr>
          <w:rFonts w:ascii="Arial" w:hAnsi="Arial" w:cs="Arial"/>
          <w:sz w:val="28"/>
          <w:szCs w:val="28"/>
        </w:rPr>
        <w:t>Contract</w:t>
      </w:r>
    </w:p>
    <w:p w14:paraId="70D9381A" w14:textId="0984BA39" w:rsidR="00CA43C9" w:rsidRPr="00CA43C9" w:rsidRDefault="00CA43C9" w:rsidP="00CA43C9">
      <w:pPr>
        <w:pStyle w:val="ListParagraph"/>
        <w:numPr>
          <w:ilvl w:val="3"/>
          <w:numId w:val="11"/>
        </w:numPr>
        <w:spacing w:after="0" w:line="240" w:lineRule="auto"/>
        <w:rPr>
          <w:rFonts w:ascii="Arial" w:hAnsi="Arial" w:cs="Arial"/>
          <w:sz w:val="28"/>
          <w:szCs w:val="28"/>
        </w:rPr>
      </w:pPr>
      <w:r w:rsidRPr="00CA43C9">
        <w:rPr>
          <w:rFonts w:ascii="Arial" w:hAnsi="Arial" w:cs="Arial"/>
          <w:sz w:val="28"/>
          <w:szCs w:val="28"/>
        </w:rPr>
        <w:t xml:space="preserve">Due to group by </w:t>
      </w:r>
      <w:r w:rsidR="00402468">
        <w:rPr>
          <w:rFonts w:ascii="Arial" w:hAnsi="Arial" w:cs="Arial"/>
          <w:sz w:val="28"/>
          <w:szCs w:val="28"/>
        </w:rPr>
        <w:t>–date---</w:t>
      </w:r>
    </w:p>
    <w:p w14:paraId="584A4058" w14:textId="77777777" w:rsidR="00CA43C9" w:rsidRPr="00CA43C9" w:rsidRDefault="00CA43C9" w:rsidP="00CA43C9">
      <w:pPr>
        <w:pStyle w:val="ListParagraph"/>
        <w:numPr>
          <w:ilvl w:val="2"/>
          <w:numId w:val="11"/>
        </w:numPr>
        <w:spacing w:after="0" w:line="240" w:lineRule="auto"/>
        <w:rPr>
          <w:rFonts w:ascii="Arial" w:hAnsi="Arial" w:cs="Arial"/>
          <w:sz w:val="28"/>
          <w:szCs w:val="28"/>
        </w:rPr>
      </w:pPr>
      <w:r w:rsidRPr="00CA43C9">
        <w:rPr>
          <w:rFonts w:ascii="Arial" w:hAnsi="Arial" w:cs="Arial"/>
          <w:sz w:val="28"/>
          <w:szCs w:val="28"/>
        </w:rPr>
        <w:t>Detailed Budget (objectives and tasks)</w:t>
      </w:r>
    </w:p>
    <w:p w14:paraId="33935666" w14:textId="2A6A3197" w:rsidR="00CA43C9" w:rsidRPr="00CA43C9" w:rsidRDefault="00CA43C9" w:rsidP="00CA43C9">
      <w:pPr>
        <w:pStyle w:val="ListParagraph"/>
        <w:numPr>
          <w:ilvl w:val="3"/>
          <w:numId w:val="11"/>
        </w:numPr>
        <w:spacing w:after="0" w:line="240" w:lineRule="auto"/>
        <w:rPr>
          <w:rFonts w:ascii="Arial" w:hAnsi="Arial" w:cs="Arial"/>
          <w:sz w:val="28"/>
          <w:szCs w:val="28"/>
        </w:rPr>
      </w:pPr>
      <w:r w:rsidRPr="00CA43C9">
        <w:rPr>
          <w:rFonts w:ascii="Arial" w:hAnsi="Arial" w:cs="Arial"/>
          <w:sz w:val="28"/>
          <w:szCs w:val="28"/>
        </w:rPr>
        <w:t xml:space="preserve">Due to group by </w:t>
      </w:r>
      <w:r w:rsidR="00402468">
        <w:rPr>
          <w:rFonts w:ascii="Arial" w:hAnsi="Arial" w:cs="Arial"/>
          <w:sz w:val="28"/>
          <w:szCs w:val="28"/>
        </w:rPr>
        <w:t>–date-----</w:t>
      </w:r>
    </w:p>
    <w:p w14:paraId="7BC2E068" w14:textId="7B5004E1" w:rsidR="00115663" w:rsidRPr="00CA43C9" w:rsidRDefault="00CA43C9" w:rsidP="00402468">
      <w:pPr>
        <w:spacing w:line="360" w:lineRule="auto"/>
        <w:ind w:left="360"/>
        <w:jc w:val="center"/>
        <w:rPr>
          <w:sz w:val="28"/>
          <w:szCs w:val="28"/>
        </w:rPr>
      </w:pPr>
      <w:r w:rsidRPr="00CA43C9">
        <w:rPr>
          <w:rFonts w:ascii="Arial" w:hAnsi="Arial" w:cs="Arial"/>
          <w:sz w:val="28"/>
          <w:szCs w:val="28"/>
          <w:u w:val="single"/>
        </w:rPr>
        <w:t>Team Meeting Minutes</w:t>
      </w:r>
    </w:p>
    <w:sectPr w:rsidR="00115663" w:rsidRPr="00CA43C9" w:rsidSect="006F0367">
      <w:headerReference w:type="default" r:id="rId10"/>
      <w:footerReference w:type="default" r:id="rId11"/>
      <w:headerReference w:type="first" r:id="rId12"/>
      <w:footerReference w:type="first" r:id="rId13"/>
      <w:pgSz w:w="12240" w:h="15840" w:code="1"/>
      <w:pgMar w:top="1886" w:right="864" w:bottom="1440" w:left="864" w:header="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EDD1FC" w14:textId="77777777" w:rsidR="00472C64" w:rsidRDefault="00472C64">
      <w:pPr>
        <w:spacing w:after="0" w:line="240" w:lineRule="auto"/>
      </w:pPr>
      <w:r>
        <w:separator/>
      </w:r>
    </w:p>
  </w:endnote>
  <w:endnote w:type="continuationSeparator" w:id="0">
    <w:p w14:paraId="4631A55E" w14:textId="77777777" w:rsidR="00472C64" w:rsidRDefault="00472C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Franklin Gothic Demi">
    <w:panose1 w:val="020B07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2221" w:type="dxa"/>
      <w:tblInd w:w="-85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2408"/>
    </w:tblGrid>
    <w:tr w:rsidR="00115663" w14:paraId="350A4E7D" w14:textId="77777777" w:rsidTr="00115663">
      <w:trPr>
        <w:trHeight w:val="1421"/>
      </w:trPr>
      <w:tc>
        <w:tcPr>
          <w:tcW w:w="12221" w:type="dxa"/>
          <w:tcBorders>
            <w:top w:val="nil"/>
            <w:left w:val="nil"/>
            <w:bottom w:val="nil"/>
            <w:right w:val="nil"/>
          </w:tcBorders>
        </w:tcPr>
        <w:p w14:paraId="7F60863A" w14:textId="77777777" w:rsidR="00115663" w:rsidRDefault="00115663" w:rsidP="00115663">
          <w:pPr>
            <w:pStyle w:val="Footer"/>
            <w:spacing w:after="0"/>
            <w:jc w:val="left"/>
          </w:pPr>
          <w:r>
            <w:rPr>
              <w:noProof/>
            </w:rPr>
            <w:drawing>
              <wp:inline distT="0" distB="0" distL="0" distR="0" wp14:anchorId="6F729303" wp14:editId="197EDF51">
                <wp:extent cx="7879703" cy="899509"/>
                <wp:effectExtent l="0" t="0" r="0" b="0"/>
                <wp:docPr id="14" name="Picture 14" descr="Multiple green waves as abstract design in foote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5" name="green-waves-17.jp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108034" cy="92557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2275" w:type="dxa"/>
      <w:tblInd w:w="-85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3470"/>
    </w:tblGrid>
    <w:tr w:rsidR="002E1A5A" w14:paraId="4AA7DD23" w14:textId="77777777" w:rsidTr="002E1A5A">
      <w:trPr>
        <w:trHeight w:val="1362"/>
      </w:trPr>
      <w:tc>
        <w:tcPr>
          <w:tcW w:w="12275" w:type="dxa"/>
          <w:tcBorders>
            <w:top w:val="nil"/>
            <w:left w:val="nil"/>
            <w:bottom w:val="nil"/>
            <w:right w:val="nil"/>
          </w:tcBorders>
        </w:tcPr>
        <w:p w14:paraId="6C711E64" w14:textId="77777777" w:rsidR="002E1A5A" w:rsidRDefault="002E1A5A" w:rsidP="002E1A5A">
          <w:pPr>
            <w:pStyle w:val="Footer"/>
            <w:spacing w:after="0"/>
          </w:pPr>
          <w:r>
            <w:rPr>
              <w:noProof/>
            </w:rPr>
            <w:drawing>
              <wp:inline distT="0" distB="0" distL="0" distR="0" wp14:anchorId="3349D867" wp14:editId="32FFC72D">
                <wp:extent cx="8551368" cy="976184"/>
                <wp:effectExtent l="0" t="0" r="2540" b="0"/>
                <wp:docPr id="15" name="Picture 15" descr="green waves design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9" name="green-waves-17.jp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550805" cy="109027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4782A8" w14:textId="77777777" w:rsidR="00472C64" w:rsidRDefault="00472C64">
      <w:pPr>
        <w:spacing w:after="0" w:line="240" w:lineRule="auto"/>
      </w:pPr>
      <w:r>
        <w:separator/>
      </w:r>
    </w:p>
  </w:footnote>
  <w:footnote w:type="continuationSeparator" w:id="0">
    <w:p w14:paraId="72716C21" w14:textId="77777777" w:rsidR="00472C64" w:rsidRDefault="00472C6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2201" w:type="dxa"/>
      <w:tblInd w:w="-85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2278"/>
    </w:tblGrid>
    <w:tr w:rsidR="00115663" w14:paraId="35ECE859" w14:textId="77777777" w:rsidTr="00115663">
      <w:trPr>
        <w:trHeight w:val="1880"/>
      </w:trPr>
      <w:tc>
        <w:tcPr>
          <w:tcW w:w="12201" w:type="dxa"/>
          <w:tcBorders>
            <w:top w:val="nil"/>
            <w:left w:val="nil"/>
            <w:bottom w:val="nil"/>
            <w:right w:val="nil"/>
          </w:tcBorders>
        </w:tcPr>
        <w:p w14:paraId="6C633B75" w14:textId="77777777" w:rsidR="00115663" w:rsidRDefault="00115663" w:rsidP="00115663">
          <w:pPr>
            <w:pStyle w:val="Header"/>
          </w:pPr>
          <w:r>
            <w:rPr>
              <w:noProof/>
            </w:rPr>
            <w:drawing>
              <wp:inline distT="0" distB="0" distL="0" distR="0" wp14:anchorId="0B56C38D" wp14:editId="30C56B86">
                <wp:extent cx="7797114" cy="949420"/>
                <wp:effectExtent l="0" t="0" r="0" b="3175"/>
                <wp:docPr id="13" name="Picture 13" descr="Multiple green waves as abstract design in heade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1" name="green-waves-16.jp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987359" cy="97258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F04133" w14:textId="77777777" w:rsidR="00E71405" w:rsidRDefault="007E3A99">
    <w:r>
      <w:cr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A638385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E181AE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AB86C1F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55A2BB4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9A10E52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798133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DBECF5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E54A4A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D28E36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CFDE099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B114D0D"/>
    <w:multiLevelType w:val="hybridMultilevel"/>
    <w:tmpl w:val="8BF49BD0"/>
    <w:lvl w:ilvl="0" w:tplc="33628C9A">
      <w:start w:val="1"/>
      <w:numFmt w:val="bullet"/>
      <w:lvlText w:val="ª"/>
      <w:lvlJc w:val="left"/>
      <w:pPr>
        <w:ind w:left="720" w:hanging="360"/>
      </w:pPr>
      <w:rPr>
        <w:rFonts w:ascii="Wingdings" w:hAnsi="Wingdings" w:hint="default"/>
      </w:rPr>
    </w:lvl>
    <w:lvl w:ilvl="1" w:tplc="E9AAA474">
      <w:start w:val="1"/>
      <w:numFmt w:val="bullet"/>
      <w:lvlText w:val=""/>
      <w:lvlJc w:val="left"/>
      <w:pPr>
        <w:ind w:left="1440" w:hanging="360"/>
      </w:pPr>
      <w:rPr>
        <w:rFonts w:ascii="Symbol" w:hAnsi="Symbol" w:hint="default"/>
        <w:color w:val="auto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99B39DA"/>
    <w:multiLevelType w:val="hybridMultilevel"/>
    <w:tmpl w:val="BCBAE102"/>
    <w:lvl w:ilvl="0" w:tplc="33628C9A">
      <w:start w:val="1"/>
      <w:numFmt w:val="bullet"/>
      <w:lvlText w:val="ª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E9AAA474">
      <w:start w:val="1"/>
      <w:numFmt w:val="bullet"/>
      <w:lvlText w:val=""/>
      <w:lvlJc w:val="left"/>
      <w:pPr>
        <w:ind w:left="1440" w:hanging="360"/>
      </w:pPr>
      <w:rPr>
        <w:rFonts w:ascii="Symbol" w:hAnsi="Symbol" w:hint="default"/>
        <w:color w:val="auto"/>
      </w:rPr>
    </w:lvl>
    <w:lvl w:ilvl="2" w:tplc="96CA2ADC">
      <w:start w:val="1"/>
      <w:numFmt w:val="bullet"/>
      <w:lvlText w:val=""/>
      <w:lvlJc w:val="left"/>
      <w:pPr>
        <w:ind w:left="2160" w:hanging="360"/>
      </w:pPr>
      <w:rPr>
        <w:rFonts w:ascii="Symbol" w:hAnsi="Symbol" w:hint="default"/>
        <w:color w:val="auto"/>
      </w:rPr>
    </w:lvl>
    <w:lvl w:ilvl="3" w:tplc="93C090DA">
      <w:start w:val="1"/>
      <w:numFmt w:val="bullet"/>
      <w:lvlText w:val="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1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0490"/>
    <w:rsid w:val="00066E19"/>
    <w:rsid w:val="000B4BF8"/>
    <w:rsid w:val="000F2898"/>
    <w:rsid w:val="00115663"/>
    <w:rsid w:val="001862A4"/>
    <w:rsid w:val="00213EAB"/>
    <w:rsid w:val="00215D1D"/>
    <w:rsid w:val="00233C8F"/>
    <w:rsid w:val="002812CE"/>
    <w:rsid w:val="00284AAA"/>
    <w:rsid w:val="002D7F70"/>
    <w:rsid w:val="002E1A5A"/>
    <w:rsid w:val="00312210"/>
    <w:rsid w:val="00361777"/>
    <w:rsid w:val="00361FC2"/>
    <w:rsid w:val="003F7C02"/>
    <w:rsid w:val="00402468"/>
    <w:rsid w:val="00461D1E"/>
    <w:rsid w:val="00462B54"/>
    <w:rsid w:val="00467C6E"/>
    <w:rsid w:val="00472C64"/>
    <w:rsid w:val="004C595E"/>
    <w:rsid w:val="00535A9A"/>
    <w:rsid w:val="00576382"/>
    <w:rsid w:val="005A50B9"/>
    <w:rsid w:val="00620729"/>
    <w:rsid w:val="00625214"/>
    <w:rsid w:val="0064235C"/>
    <w:rsid w:val="0066550F"/>
    <w:rsid w:val="00673242"/>
    <w:rsid w:val="00691768"/>
    <w:rsid w:val="006F0367"/>
    <w:rsid w:val="007C4A68"/>
    <w:rsid w:val="007E0D6E"/>
    <w:rsid w:val="007E3A99"/>
    <w:rsid w:val="008658F6"/>
    <w:rsid w:val="008945AC"/>
    <w:rsid w:val="0093533F"/>
    <w:rsid w:val="009439AA"/>
    <w:rsid w:val="00A45E55"/>
    <w:rsid w:val="00B22780"/>
    <w:rsid w:val="00B22EC4"/>
    <w:rsid w:val="00B2491C"/>
    <w:rsid w:val="00B54EAE"/>
    <w:rsid w:val="00B552FE"/>
    <w:rsid w:val="00BA5A05"/>
    <w:rsid w:val="00BC06ED"/>
    <w:rsid w:val="00C70490"/>
    <w:rsid w:val="00CA43C9"/>
    <w:rsid w:val="00CA787D"/>
    <w:rsid w:val="00CE2CAB"/>
    <w:rsid w:val="00D904CD"/>
    <w:rsid w:val="00DE3E34"/>
    <w:rsid w:val="00E041D6"/>
    <w:rsid w:val="00E32718"/>
    <w:rsid w:val="00E71405"/>
    <w:rsid w:val="00E802A8"/>
    <w:rsid w:val="00EC6F74"/>
    <w:rsid w:val="00F8064B"/>
    <w:rsid w:val="00F83039"/>
    <w:rsid w:val="00F87567"/>
    <w:rsid w:val="00F931E3"/>
    <w:rsid w:val="00FA5F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449B10F"/>
  <w15:chartTrackingRefBased/>
  <w15:docId w15:val="{6CDA435C-EA71-4454-BCFA-17EB73ADD9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3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semiHidden="1" w:uiPriority="1" w:unhideWhenUsed="1" w:qFormat="1"/>
    <w:lsdException w:name="heading 6" w:semiHidden="1" w:uiPriority="1" w:unhideWhenUsed="1" w:qFormat="1"/>
    <w:lsdException w:name="heading 7" w:semiHidden="1" w:uiPriority="1" w:unhideWhenUsed="1" w:qFormat="1"/>
    <w:lsdException w:name="heading 8" w:semiHidden="1" w:uiPriority="1" w:unhideWhenUsed="1" w:qFormat="1"/>
    <w:lsdException w:name="heading 9" w:semiHidden="1" w:uiPriority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iPriority="5" w:unhideWhenUsed="1" w:qFormat="1"/>
    <w:lsdException w:name="Signature" w:semiHidden="1" w:uiPriority="6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iPriority="4" w:unhideWhenUsed="1" w:qFormat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439AA"/>
    <w:rPr>
      <w:color w:val="000000" w:themeColor="text1"/>
      <w:sz w:val="24"/>
    </w:rPr>
  </w:style>
  <w:style w:type="paragraph" w:styleId="Heading1">
    <w:name w:val="heading 1"/>
    <w:basedOn w:val="Normal"/>
    <w:next w:val="ContactInfo"/>
    <w:link w:val="Heading1Char"/>
    <w:uiPriority w:val="1"/>
    <w:qFormat/>
    <w:rsid w:val="002E1A5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Cs/>
      <w:color w:val="3D5157" w:themeColor="accent2"/>
      <w:sz w:val="36"/>
      <w:szCs w:val="28"/>
    </w:rPr>
  </w:style>
  <w:style w:type="paragraph" w:styleId="Heading2">
    <w:name w:val="heading 2"/>
    <w:basedOn w:val="Normal"/>
    <w:next w:val="Normal"/>
    <w:link w:val="Heading2Char"/>
    <w:uiPriority w:val="1"/>
    <w:semiHidden/>
    <w:unhideWhenUsed/>
    <w:qFormat/>
    <w:rsid w:val="00FA5F9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4F6228" w:themeColor="accent6" w:themeShade="80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1"/>
    <w:semiHidden/>
    <w:unhideWhenUsed/>
    <w:qFormat/>
    <w:rsid w:val="00FA5F92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4F6228" w:themeColor="accent6" w:themeShade="80"/>
      <w:szCs w:val="24"/>
    </w:rPr>
  </w:style>
  <w:style w:type="paragraph" w:styleId="Heading4">
    <w:name w:val="heading 4"/>
    <w:basedOn w:val="Normal"/>
    <w:next w:val="Normal"/>
    <w:link w:val="Heading4Char"/>
    <w:uiPriority w:val="1"/>
    <w:semiHidden/>
    <w:unhideWhenUsed/>
    <w:qFormat/>
    <w:rsid w:val="00FA5F92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4F6228" w:themeColor="accent6" w:themeShade="80"/>
    </w:rPr>
  </w:style>
  <w:style w:type="paragraph" w:styleId="Heading5">
    <w:name w:val="heading 5"/>
    <w:basedOn w:val="Normal"/>
    <w:next w:val="Normal"/>
    <w:link w:val="Heading5Char"/>
    <w:uiPriority w:val="1"/>
    <w:semiHidden/>
    <w:unhideWhenUsed/>
    <w:qFormat/>
    <w:rsid w:val="00FA5F92"/>
    <w:pPr>
      <w:keepNext/>
      <w:keepLines/>
      <w:spacing w:before="80" w:after="0"/>
      <w:outlineLvl w:val="4"/>
    </w:pPr>
    <w:rPr>
      <w:rFonts w:asciiTheme="majorHAnsi" w:eastAsiaTheme="majorEastAsia" w:hAnsiTheme="majorHAnsi" w:cstheme="majorBidi"/>
      <w:color w:val="4F6228" w:themeColor="accent6" w:themeShade="80"/>
    </w:rPr>
  </w:style>
  <w:style w:type="paragraph" w:styleId="Heading6">
    <w:name w:val="heading 6"/>
    <w:basedOn w:val="Normal"/>
    <w:next w:val="Normal"/>
    <w:link w:val="Heading6Char"/>
    <w:uiPriority w:val="1"/>
    <w:semiHidden/>
    <w:unhideWhenUsed/>
    <w:qFormat/>
    <w:rsid w:val="00FA5F92"/>
    <w:pPr>
      <w:keepNext/>
      <w:keepLines/>
      <w:spacing w:before="120" w:after="0"/>
      <w:outlineLvl w:val="5"/>
    </w:pPr>
    <w:rPr>
      <w:rFonts w:asciiTheme="majorHAnsi" w:eastAsiaTheme="majorEastAsia" w:hAnsiTheme="majorHAnsi" w:cstheme="majorBidi"/>
      <w:color w:val="4F6228" w:themeColor="accent6" w:themeShade="80"/>
    </w:rPr>
  </w:style>
  <w:style w:type="paragraph" w:styleId="Heading7">
    <w:name w:val="heading 7"/>
    <w:basedOn w:val="Normal"/>
    <w:next w:val="Normal"/>
    <w:link w:val="Heading7Char"/>
    <w:uiPriority w:val="1"/>
    <w:semiHidden/>
    <w:unhideWhenUsed/>
    <w:qFormat/>
    <w:rsid w:val="00FA5F92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4F6228" w:themeColor="accent6" w:themeShade="80"/>
    </w:rPr>
  </w:style>
  <w:style w:type="paragraph" w:styleId="Heading8">
    <w:name w:val="heading 8"/>
    <w:basedOn w:val="Normal"/>
    <w:next w:val="Normal"/>
    <w:link w:val="Heading8Char"/>
    <w:uiPriority w:val="1"/>
    <w:semiHidden/>
    <w:unhideWhenUsed/>
    <w:qFormat/>
    <w:rsid w:val="00D904C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1"/>
    <w:semiHidden/>
    <w:unhideWhenUsed/>
    <w:qFormat/>
    <w:rsid w:val="00D904C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"/>
    <w:rsid w:val="002E1A5A"/>
    <w:rPr>
      <w:rFonts w:asciiTheme="majorHAnsi" w:eastAsiaTheme="majorEastAsia" w:hAnsiTheme="majorHAnsi" w:cstheme="majorBidi"/>
      <w:bCs/>
      <w:color w:val="3D5157" w:themeColor="accent2"/>
      <w:sz w:val="36"/>
      <w:szCs w:val="28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pPr>
      <w:outlineLvl w:val="9"/>
    </w:pPr>
    <w:rPr>
      <w:bCs w:val="0"/>
      <w:szCs w:val="32"/>
    </w:rPr>
  </w:style>
  <w:style w:type="paragraph" w:styleId="Header">
    <w:name w:val="header"/>
    <w:basedOn w:val="Normal"/>
    <w:link w:val="HeaderChar"/>
    <w:uiPriority w:val="99"/>
    <w:unhideWhenUsed/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/>
    <w:pPr>
      <w:spacing w:after="40"/>
      <w:jc w:val="center"/>
    </w:pPr>
  </w:style>
  <w:style w:type="character" w:customStyle="1" w:styleId="FooterChar">
    <w:name w:val="Footer Char"/>
    <w:basedOn w:val="DefaultParagraphFont"/>
    <w:link w:val="Footer"/>
    <w:uiPriority w:val="99"/>
  </w:style>
  <w:style w:type="paragraph" w:customStyle="1" w:styleId="ContactInfo">
    <w:name w:val="Contact Info"/>
    <w:basedOn w:val="Normal"/>
    <w:uiPriority w:val="2"/>
    <w:qFormat/>
    <w:rsid w:val="000F2898"/>
    <w:pPr>
      <w:spacing w:after="0"/>
      <w:contextualSpacing/>
    </w:pPr>
    <w:rPr>
      <w:rFonts w:eastAsiaTheme="minorEastAsia"/>
      <w:color w:val="607E4C" w:themeColor="accent4"/>
    </w:rPr>
  </w:style>
  <w:style w:type="paragraph" w:styleId="Closing">
    <w:name w:val="Closing"/>
    <w:basedOn w:val="Normal"/>
    <w:next w:val="Signature"/>
    <w:link w:val="ClosingChar"/>
    <w:uiPriority w:val="5"/>
    <w:qFormat/>
    <w:rsid w:val="002E1A5A"/>
    <w:pPr>
      <w:spacing w:before="720"/>
    </w:pPr>
    <w:rPr>
      <w:rFonts w:eastAsiaTheme="minorEastAsia"/>
      <w:bCs/>
      <w:szCs w:val="18"/>
    </w:rPr>
  </w:style>
  <w:style w:type="character" w:customStyle="1" w:styleId="ClosingChar">
    <w:name w:val="Closing Char"/>
    <w:basedOn w:val="DefaultParagraphFont"/>
    <w:link w:val="Closing"/>
    <w:uiPriority w:val="5"/>
    <w:rsid w:val="002E1A5A"/>
    <w:rPr>
      <w:rFonts w:eastAsiaTheme="minorEastAsia"/>
      <w:bCs/>
      <w:color w:val="000000" w:themeColor="text1"/>
      <w:sz w:val="24"/>
      <w:szCs w:val="18"/>
    </w:rPr>
  </w:style>
  <w:style w:type="paragraph" w:styleId="Signature">
    <w:name w:val="Signature"/>
    <w:basedOn w:val="Normal"/>
    <w:next w:val="Normal"/>
    <w:link w:val="SignatureChar"/>
    <w:uiPriority w:val="6"/>
    <w:qFormat/>
    <w:pPr>
      <w:spacing w:before="720" w:after="280"/>
      <w:contextualSpacing/>
    </w:pPr>
    <w:rPr>
      <w:rFonts w:eastAsiaTheme="minorEastAsia"/>
      <w:bCs/>
      <w:szCs w:val="18"/>
    </w:rPr>
  </w:style>
  <w:style w:type="character" w:customStyle="1" w:styleId="SignatureChar">
    <w:name w:val="Signature Char"/>
    <w:basedOn w:val="DefaultParagraphFont"/>
    <w:link w:val="Signature"/>
    <w:uiPriority w:val="6"/>
    <w:rPr>
      <w:rFonts w:eastAsiaTheme="minorEastAsia"/>
      <w:bCs/>
      <w:szCs w:val="18"/>
    </w:rPr>
  </w:style>
  <w:style w:type="paragraph" w:styleId="Salutation">
    <w:name w:val="Salutation"/>
    <w:basedOn w:val="Normal"/>
    <w:next w:val="Normal"/>
    <w:link w:val="SalutationChar"/>
    <w:uiPriority w:val="4"/>
    <w:qFormat/>
    <w:rsid w:val="00E32718"/>
    <w:pPr>
      <w:spacing w:before="440" w:after="180"/>
    </w:pPr>
    <w:rPr>
      <w:rFonts w:eastAsiaTheme="minorEastAsia"/>
      <w:bCs/>
      <w:szCs w:val="18"/>
    </w:rPr>
  </w:style>
  <w:style w:type="character" w:customStyle="1" w:styleId="SalutationChar">
    <w:name w:val="Salutation Char"/>
    <w:basedOn w:val="DefaultParagraphFont"/>
    <w:link w:val="Salutation"/>
    <w:uiPriority w:val="4"/>
    <w:rsid w:val="00E32718"/>
    <w:rPr>
      <w:rFonts w:eastAsiaTheme="minorEastAsia"/>
      <w:bCs/>
      <w:color w:val="000000" w:themeColor="text1"/>
      <w:sz w:val="24"/>
      <w:szCs w:val="18"/>
    </w:rPr>
  </w:style>
  <w:style w:type="character" w:styleId="Strong">
    <w:name w:val="Strong"/>
    <w:basedOn w:val="DefaultParagraphFont"/>
    <w:uiPriority w:val="22"/>
    <w:qFormat/>
    <w:rPr>
      <w:b/>
      <w:bCs/>
      <w:color w:val="3D5157" w:themeColor="accent2"/>
    </w:rPr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character" w:customStyle="1" w:styleId="Heading2Char">
    <w:name w:val="Heading 2 Char"/>
    <w:basedOn w:val="DefaultParagraphFont"/>
    <w:link w:val="Heading2"/>
    <w:uiPriority w:val="1"/>
    <w:semiHidden/>
    <w:rsid w:val="00FA5F92"/>
    <w:rPr>
      <w:rFonts w:asciiTheme="majorHAnsi" w:eastAsiaTheme="majorEastAsia" w:hAnsiTheme="majorHAnsi" w:cstheme="majorBidi"/>
      <w:color w:val="4F6228" w:themeColor="accent6" w:themeShade="80"/>
      <w:sz w:val="26"/>
      <w:szCs w:val="26"/>
    </w:rPr>
  </w:style>
  <w:style w:type="table" w:styleId="TableGrid">
    <w:name w:val="Table Grid"/>
    <w:basedOn w:val="TableNormal"/>
    <w:uiPriority w:val="39"/>
    <w:rsid w:val="0031221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4Char">
    <w:name w:val="Heading 4 Char"/>
    <w:basedOn w:val="DefaultParagraphFont"/>
    <w:link w:val="Heading4"/>
    <w:uiPriority w:val="1"/>
    <w:semiHidden/>
    <w:rsid w:val="00FA5F92"/>
    <w:rPr>
      <w:rFonts w:asciiTheme="majorHAnsi" w:eastAsiaTheme="majorEastAsia" w:hAnsiTheme="majorHAnsi" w:cstheme="majorBidi"/>
      <w:i/>
      <w:iCs/>
      <w:color w:val="4F6228" w:themeColor="accent6" w:themeShade="80"/>
      <w:sz w:val="24"/>
    </w:rPr>
  </w:style>
  <w:style w:type="character" w:customStyle="1" w:styleId="Heading5Char">
    <w:name w:val="Heading 5 Char"/>
    <w:basedOn w:val="DefaultParagraphFont"/>
    <w:link w:val="Heading5"/>
    <w:uiPriority w:val="1"/>
    <w:semiHidden/>
    <w:rsid w:val="00FA5F92"/>
    <w:rPr>
      <w:rFonts w:asciiTheme="majorHAnsi" w:eastAsiaTheme="majorEastAsia" w:hAnsiTheme="majorHAnsi" w:cstheme="majorBidi"/>
      <w:color w:val="4F6228" w:themeColor="accent6" w:themeShade="80"/>
      <w:sz w:val="24"/>
    </w:rPr>
  </w:style>
  <w:style w:type="character" w:customStyle="1" w:styleId="Heading6Char">
    <w:name w:val="Heading 6 Char"/>
    <w:basedOn w:val="DefaultParagraphFont"/>
    <w:link w:val="Heading6"/>
    <w:uiPriority w:val="1"/>
    <w:semiHidden/>
    <w:rsid w:val="00FA5F92"/>
    <w:rPr>
      <w:rFonts w:asciiTheme="majorHAnsi" w:eastAsiaTheme="majorEastAsia" w:hAnsiTheme="majorHAnsi" w:cstheme="majorBidi"/>
      <w:color w:val="4F6228" w:themeColor="accent6" w:themeShade="80"/>
      <w:sz w:val="24"/>
    </w:rPr>
  </w:style>
  <w:style w:type="character" w:customStyle="1" w:styleId="Heading3Char">
    <w:name w:val="Heading 3 Char"/>
    <w:basedOn w:val="DefaultParagraphFont"/>
    <w:link w:val="Heading3"/>
    <w:uiPriority w:val="1"/>
    <w:semiHidden/>
    <w:rsid w:val="00FA5F92"/>
    <w:rPr>
      <w:rFonts w:asciiTheme="majorHAnsi" w:eastAsiaTheme="majorEastAsia" w:hAnsiTheme="majorHAnsi" w:cstheme="majorBidi"/>
      <w:color w:val="4F6228" w:themeColor="accent6" w:themeShade="80"/>
      <w:sz w:val="24"/>
      <w:szCs w:val="24"/>
    </w:rPr>
  </w:style>
  <w:style w:type="character" w:styleId="IntenseEmphasis">
    <w:name w:val="Intense Emphasis"/>
    <w:basedOn w:val="DefaultParagraphFont"/>
    <w:uiPriority w:val="21"/>
    <w:semiHidden/>
    <w:unhideWhenUsed/>
    <w:qFormat/>
    <w:rsid w:val="000F2898"/>
    <w:rPr>
      <w:i/>
      <w:iCs/>
      <w:color w:val="4F6228" w:themeColor="accent6" w:themeShade="80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unhideWhenUsed/>
    <w:qFormat/>
    <w:rsid w:val="000F2898"/>
    <w:pPr>
      <w:pBdr>
        <w:top w:val="single" w:sz="4" w:space="10" w:color="4F6228" w:themeColor="accent6" w:themeShade="80"/>
        <w:bottom w:val="single" w:sz="4" w:space="10" w:color="4F6228" w:themeColor="accent6" w:themeShade="80"/>
      </w:pBdr>
      <w:spacing w:before="360" w:after="360"/>
      <w:ind w:left="864" w:right="864"/>
      <w:jc w:val="center"/>
    </w:pPr>
    <w:rPr>
      <w:i/>
      <w:iCs/>
      <w:color w:val="3C5020" w:themeColor="accent5" w:themeShade="80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0F2898"/>
    <w:rPr>
      <w:i/>
      <w:iCs/>
      <w:color w:val="3C5020" w:themeColor="accent5" w:themeShade="80"/>
      <w:sz w:val="24"/>
    </w:rPr>
  </w:style>
  <w:style w:type="character" w:styleId="IntenseReference">
    <w:name w:val="Intense Reference"/>
    <w:basedOn w:val="DefaultParagraphFont"/>
    <w:uiPriority w:val="32"/>
    <w:semiHidden/>
    <w:unhideWhenUsed/>
    <w:qFormat/>
    <w:rsid w:val="000F2898"/>
    <w:rPr>
      <w:b/>
      <w:bCs/>
      <w:caps w:val="0"/>
      <w:smallCaps/>
      <w:color w:val="3C5020" w:themeColor="accent5" w:themeShade="80"/>
      <w:spacing w:val="5"/>
    </w:rPr>
  </w:style>
  <w:style w:type="paragraph" w:styleId="BlockText">
    <w:name w:val="Block Text"/>
    <w:basedOn w:val="Normal"/>
    <w:uiPriority w:val="99"/>
    <w:semiHidden/>
    <w:unhideWhenUsed/>
    <w:rsid w:val="000F2898"/>
    <w:pPr>
      <w:pBdr>
        <w:top w:val="single" w:sz="2" w:space="10" w:color="3C5020" w:themeColor="accent5" w:themeShade="80"/>
        <w:left w:val="single" w:sz="2" w:space="10" w:color="3C5020" w:themeColor="accent5" w:themeShade="80"/>
        <w:bottom w:val="single" w:sz="2" w:space="10" w:color="3C5020" w:themeColor="accent5" w:themeShade="80"/>
        <w:right w:val="single" w:sz="2" w:space="10" w:color="3C5020" w:themeColor="accent5" w:themeShade="80"/>
      </w:pBdr>
      <w:ind w:left="1152" w:right="1152"/>
    </w:pPr>
    <w:rPr>
      <w:rFonts w:eastAsiaTheme="minorEastAsia"/>
      <w:i/>
      <w:iCs/>
      <w:color w:val="3C5020" w:themeColor="accent5" w:themeShade="80"/>
    </w:rPr>
  </w:style>
  <w:style w:type="character" w:styleId="FollowedHyperlink">
    <w:name w:val="FollowedHyperlink"/>
    <w:basedOn w:val="DefaultParagraphFont"/>
    <w:uiPriority w:val="99"/>
    <w:semiHidden/>
    <w:unhideWhenUsed/>
    <w:rsid w:val="000F2898"/>
    <w:rPr>
      <w:color w:val="4F6228" w:themeColor="accent6" w:themeShade="80"/>
      <w:u w:val="single"/>
    </w:rPr>
  </w:style>
  <w:style w:type="character" w:styleId="Hyperlink">
    <w:name w:val="Hyperlink"/>
    <w:basedOn w:val="DefaultParagraphFont"/>
    <w:uiPriority w:val="99"/>
    <w:unhideWhenUsed/>
    <w:rsid w:val="009439AA"/>
    <w:rPr>
      <w:color w:val="3D5157" w:themeColor="accent2"/>
      <w:u w:val="single"/>
    </w:rPr>
  </w:style>
  <w:style w:type="character" w:styleId="BookTitle">
    <w:name w:val="Book Title"/>
    <w:basedOn w:val="DefaultParagraphFont"/>
    <w:uiPriority w:val="33"/>
    <w:semiHidden/>
    <w:unhideWhenUsed/>
    <w:qFormat/>
    <w:rsid w:val="00D904CD"/>
    <w:rPr>
      <w:b/>
      <w:bCs/>
      <w:i/>
      <w:iCs/>
      <w:spacing w:val="5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D904CD"/>
    <w:pPr>
      <w:spacing w:after="200" w:line="240" w:lineRule="auto"/>
    </w:pPr>
    <w:rPr>
      <w:i/>
      <w:iCs/>
      <w:color w:val="2F4158" w:themeColor="text2"/>
      <w:sz w:val="18"/>
      <w:szCs w:val="18"/>
    </w:rPr>
  </w:style>
  <w:style w:type="character" w:styleId="Emphasis">
    <w:name w:val="Emphasis"/>
    <w:basedOn w:val="DefaultParagraphFont"/>
    <w:uiPriority w:val="20"/>
    <w:semiHidden/>
    <w:unhideWhenUsed/>
    <w:qFormat/>
    <w:rsid w:val="00D904CD"/>
    <w:rPr>
      <w:i/>
      <w:iCs/>
    </w:rPr>
  </w:style>
  <w:style w:type="character" w:customStyle="1" w:styleId="Heading7Char">
    <w:name w:val="Heading 7 Char"/>
    <w:basedOn w:val="DefaultParagraphFont"/>
    <w:link w:val="Heading7"/>
    <w:uiPriority w:val="1"/>
    <w:semiHidden/>
    <w:rsid w:val="00FA5F92"/>
    <w:rPr>
      <w:rFonts w:asciiTheme="majorHAnsi" w:eastAsiaTheme="majorEastAsia" w:hAnsiTheme="majorHAnsi" w:cstheme="majorBidi"/>
      <w:i/>
      <w:iCs/>
      <w:color w:val="4F6228" w:themeColor="accent6" w:themeShade="80"/>
      <w:sz w:val="24"/>
    </w:rPr>
  </w:style>
  <w:style w:type="character" w:customStyle="1" w:styleId="Heading8Char">
    <w:name w:val="Heading 8 Char"/>
    <w:basedOn w:val="DefaultParagraphFont"/>
    <w:link w:val="Heading8"/>
    <w:uiPriority w:val="1"/>
    <w:semiHidden/>
    <w:rsid w:val="00D904C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1"/>
    <w:semiHidden/>
    <w:rsid w:val="00D904C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ListParagraph">
    <w:name w:val="List Paragraph"/>
    <w:basedOn w:val="Normal"/>
    <w:uiPriority w:val="34"/>
    <w:unhideWhenUsed/>
    <w:qFormat/>
    <w:rsid w:val="00D904CD"/>
    <w:pPr>
      <w:ind w:left="720"/>
      <w:contextualSpacing/>
    </w:pPr>
  </w:style>
  <w:style w:type="paragraph" w:styleId="NoSpacing">
    <w:name w:val="No Spacing"/>
    <w:uiPriority w:val="1"/>
    <w:semiHidden/>
    <w:unhideWhenUsed/>
    <w:qFormat/>
    <w:rsid w:val="00D904CD"/>
    <w:pPr>
      <w:spacing w:after="0" w:line="240" w:lineRule="auto"/>
    </w:pPr>
    <w:rPr>
      <w:color w:val="000000" w:themeColor="text1"/>
      <w:sz w:val="24"/>
    </w:rPr>
  </w:style>
  <w:style w:type="paragraph" w:styleId="Quote">
    <w:name w:val="Quote"/>
    <w:basedOn w:val="Normal"/>
    <w:next w:val="Normal"/>
    <w:link w:val="QuoteChar"/>
    <w:uiPriority w:val="29"/>
    <w:semiHidden/>
    <w:unhideWhenUsed/>
    <w:qFormat/>
    <w:rsid w:val="00D904CD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semiHidden/>
    <w:rsid w:val="00D904CD"/>
    <w:rPr>
      <w:i/>
      <w:iCs/>
      <w:color w:val="404040" w:themeColor="text1" w:themeTint="BF"/>
      <w:sz w:val="24"/>
    </w:rPr>
  </w:style>
  <w:style w:type="paragraph" w:styleId="Subtitle">
    <w:name w:val="Subtitle"/>
    <w:basedOn w:val="Normal"/>
    <w:next w:val="Normal"/>
    <w:link w:val="SubtitleChar"/>
    <w:uiPriority w:val="11"/>
    <w:semiHidden/>
    <w:unhideWhenUsed/>
    <w:qFormat/>
    <w:rsid w:val="00D904CD"/>
    <w:pPr>
      <w:numPr>
        <w:ilvl w:val="1"/>
      </w:numPr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semiHidden/>
    <w:rsid w:val="00D904CD"/>
    <w:rPr>
      <w:rFonts w:eastAsiaTheme="minorEastAsia"/>
      <w:color w:val="5A5A5A" w:themeColor="text1" w:themeTint="A5"/>
      <w:spacing w:val="15"/>
      <w:sz w:val="22"/>
      <w:szCs w:val="22"/>
    </w:rPr>
  </w:style>
  <w:style w:type="character" w:styleId="SubtleEmphasis">
    <w:name w:val="Subtle Emphasis"/>
    <w:basedOn w:val="DefaultParagraphFont"/>
    <w:uiPriority w:val="19"/>
    <w:semiHidden/>
    <w:unhideWhenUsed/>
    <w:qFormat/>
    <w:rsid w:val="00D904CD"/>
    <w:rPr>
      <w:i/>
      <w:iCs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semiHidden/>
    <w:unhideWhenUsed/>
    <w:qFormat/>
    <w:rsid w:val="00D904CD"/>
    <w:rPr>
      <w:smallCaps/>
      <w:color w:val="5A5A5A" w:themeColor="text1" w:themeTint="A5"/>
    </w:rPr>
  </w:style>
  <w:style w:type="paragraph" w:styleId="Title">
    <w:name w:val="Title"/>
    <w:basedOn w:val="Normal"/>
    <w:next w:val="Normal"/>
    <w:link w:val="TitleChar"/>
    <w:uiPriority w:val="10"/>
    <w:semiHidden/>
    <w:unhideWhenUsed/>
    <w:qFormat/>
    <w:rsid w:val="00D904CD"/>
    <w:pPr>
      <w:spacing w:after="0" w:line="240" w:lineRule="auto"/>
      <w:contextualSpacing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semiHidden/>
    <w:rsid w:val="00D904C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UnresolvedMention">
    <w:name w:val="Unresolved Mention"/>
    <w:basedOn w:val="DefaultParagraphFont"/>
    <w:uiPriority w:val="99"/>
    <w:semiHidden/>
    <w:unhideWhenUsed/>
    <w:rsid w:val="00F931E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3602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findyourriffle.com/index" TargetMode="Externa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hyperlink" Target="mailto:dynamicunit@gmail.com" TargetMode="External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1.png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atym\AppData\Roaming\Microsoft\Templates\Letterhead%20(Green%20Wave%20design).dotx" TargetMode="External"/></Relationships>
</file>

<file path=word/theme/theme1.xml><?xml version="1.0" encoding="utf-8"?>
<a:theme xmlns:a="http://schemas.openxmlformats.org/drawingml/2006/main" name="Green Wave">
  <a:themeElements>
    <a:clrScheme name="Custom 24">
      <a:dk1>
        <a:sysClr val="windowText" lastClr="000000"/>
      </a:dk1>
      <a:lt1>
        <a:sysClr val="window" lastClr="FFFFFF"/>
      </a:lt1>
      <a:dk2>
        <a:srgbClr val="2F4158"/>
      </a:dk2>
      <a:lt2>
        <a:srgbClr val="F2F2F2"/>
      </a:lt2>
      <a:accent1>
        <a:srgbClr val="D0DE4E"/>
      </a:accent1>
      <a:accent2>
        <a:srgbClr val="3D5157"/>
      </a:accent2>
      <a:accent3>
        <a:srgbClr val="47653F"/>
      </a:accent3>
      <a:accent4>
        <a:srgbClr val="607E4C"/>
      </a:accent4>
      <a:accent5>
        <a:srgbClr val="78A141"/>
      </a:accent5>
      <a:accent6>
        <a:srgbClr val="9BBB59"/>
      </a:accent6>
      <a:hlink>
        <a:srgbClr val="9BBB59"/>
      </a:hlink>
      <a:folHlink>
        <a:srgbClr val="9BBB59"/>
      </a:folHlink>
    </a:clrScheme>
    <a:fontScheme name="Custom 5">
      <a:majorFont>
        <a:latin typeface="Franklin Gothic Demi"/>
        <a:ea typeface=""/>
        <a:cs typeface=""/>
      </a:majorFont>
      <a:minorFont>
        <a:latin typeface="Microsoft Sans Serif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Letterhead (Green Wave design).dotx</Template>
  <TotalTime>1</TotalTime>
  <Pages>2</Pages>
  <Words>262</Words>
  <Characters>1497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Tatiana Monaco</dc:creator>
  <cp:keywords/>
  <dc:description/>
  <cp:lastModifiedBy>Tatiana Monaco-Christopher</cp:lastModifiedBy>
  <cp:revision>2</cp:revision>
  <dcterms:created xsi:type="dcterms:W3CDTF">2022-03-12T21:58:00Z</dcterms:created>
  <dcterms:modified xsi:type="dcterms:W3CDTF">2022-03-12T21:58:00Z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0x010100AA3F7D94069FF64A86F7DFF56D60E3BE</vt:lpwstr>
  </property>
</Properties>
</file>