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507"/>
        <w:gridCol w:w="5391"/>
      </w:tblGrid>
      <w:tr w:rsidR="00284AAA" w:rsidRPr="00CA43C9" w14:paraId="08EEA765" w14:textId="77777777" w:rsidTr="00461D1E">
        <w:trPr>
          <w:trHeight w:hRule="exact" w:val="2542"/>
        </w:trPr>
        <w:tc>
          <w:tcPr>
            <w:tcW w:w="5507" w:type="dxa"/>
            <w:tcMar>
              <w:bottom w:w="144" w:type="dxa"/>
            </w:tcMar>
            <w:vAlign w:val="bottom"/>
          </w:tcPr>
          <w:p w14:paraId="199F3DD0" w14:textId="72DDDEF2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Dynamic Unit Web Designs</w:t>
            </w:r>
          </w:p>
          <w:p w14:paraId="5BA6AD1C" w14:textId="77777777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1234 Michigan Ave #1220 Chicago, Il 60657</w:t>
            </w:r>
          </w:p>
          <w:p w14:paraId="28A69910" w14:textId="3779CD59" w:rsidR="00C70490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 xml:space="preserve">Tel 312-123-456 email: </w:t>
            </w:r>
            <w:hyperlink r:id="rId7" w:history="1">
              <w:r w:rsidR="00F931E3" w:rsidRPr="00CA43C9">
                <w:rPr>
                  <w:rStyle w:val="Hyperlink"/>
                  <w:sz w:val="28"/>
                  <w:szCs w:val="28"/>
                </w:rPr>
                <w:t>dynamicunit@gmail.com</w:t>
              </w:r>
            </w:hyperlink>
          </w:p>
          <w:p w14:paraId="5DECA201" w14:textId="7E8AAF4B" w:rsidR="00F931E3" w:rsidRPr="00CA43C9" w:rsidRDefault="0013297D" w:rsidP="00284AAA">
            <w:pPr>
              <w:pStyle w:val="ContactInfo"/>
              <w:ind w:left="241"/>
              <w:rPr>
                <w:sz w:val="28"/>
                <w:szCs w:val="28"/>
              </w:rPr>
            </w:pPr>
            <w:hyperlink r:id="rId8" w:history="1">
              <w:r w:rsidR="00F931E3" w:rsidRPr="00CA43C9">
                <w:rPr>
                  <w:rStyle w:val="Hyperlink"/>
                  <w:sz w:val="28"/>
                  <w:szCs w:val="28"/>
                </w:rPr>
                <w:t>www.findyourriffle.com/index</w:t>
              </w:r>
            </w:hyperlink>
          </w:p>
          <w:p w14:paraId="0D131AC6" w14:textId="757328AE" w:rsidR="00F931E3" w:rsidRPr="00CA43C9" w:rsidRDefault="00F931E3" w:rsidP="00284AAA">
            <w:pPr>
              <w:pStyle w:val="ContactInfo"/>
              <w:ind w:left="241"/>
              <w:rPr>
                <w:sz w:val="28"/>
                <w:szCs w:val="28"/>
              </w:rPr>
            </w:pPr>
          </w:p>
        </w:tc>
        <w:tc>
          <w:tcPr>
            <w:tcW w:w="5391" w:type="dxa"/>
            <w:tcMar>
              <w:top w:w="576" w:type="dxa"/>
            </w:tcMar>
            <w:vAlign w:val="center"/>
          </w:tcPr>
          <w:p w14:paraId="30F6D8F9" w14:textId="5264C2BF" w:rsidR="00284AAA" w:rsidRPr="00CA43C9" w:rsidRDefault="00C70490" w:rsidP="00284AAA">
            <w:pPr>
              <w:pStyle w:val="Heading1"/>
              <w:spacing w:before="0"/>
              <w:jc w:val="right"/>
              <w:rPr>
                <w:sz w:val="28"/>
              </w:rPr>
            </w:pPr>
            <w:r w:rsidRPr="00CA43C9">
              <w:rPr>
                <w:noProof/>
                <w:sz w:val="28"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46D61" w14:textId="77777777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A43C9">
        <w:rPr>
          <w:rFonts w:ascii="Arial" w:hAnsi="Arial" w:cs="Arial"/>
          <w:sz w:val="36"/>
          <w:szCs w:val="36"/>
          <w:u w:val="single"/>
        </w:rPr>
        <w:t>Team Meeting Minutes</w:t>
      </w:r>
    </w:p>
    <w:p w14:paraId="6854E8E5" w14:textId="78B3F110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Tatiana Monaco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Nichola Williams</w:t>
      </w:r>
      <w:r w:rsidRPr="00CA43C9">
        <w:rPr>
          <w:rFonts w:ascii="Arial" w:hAnsi="Arial" w:cs="Arial"/>
          <w:sz w:val="28"/>
          <w:szCs w:val="28"/>
        </w:rPr>
        <w:t xml:space="preserve">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Logan Riedel</w:t>
      </w:r>
    </w:p>
    <w:p w14:paraId="1C777E0C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F2B5892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Zoom Meeting Information</w:t>
      </w:r>
    </w:p>
    <w:p w14:paraId="2CF19416" w14:textId="7DB838F5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Date: </w:t>
      </w:r>
      <w:r w:rsidR="00461D1E">
        <w:rPr>
          <w:rFonts w:ascii="Arial" w:hAnsi="Arial" w:cs="Arial"/>
          <w:sz w:val="28"/>
          <w:szCs w:val="28"/>
        </w:rPr>
        <w:t>02/</w:t>
      </w:r>
      <w:r w:rsidR="00625214">
        <w:rPr>
          <w:rFonts w:ascii="Arial" w:hAnsi="Arial" w:cs="Arial"/>
          <w:sz w:val="28"/>
          <w:szCs w:val="28"/>
        </w:rPr>
        <w:t>2</w:t>
      </w:r>
      <w:r w:rsidR="00B2491C">
        <w:rPr>
          <w:rFonts w:ascii="Arial" w:hAnsi="Arial" w:cs="Arial"/>
          <w:sz w:val="28"/>
          <w:szCs w:val="28"/>
        </w:rPr>
        <w:t>5</w:t>
      </w:r>
    </w:p>
    <w:p w14:paraId="4ACAC890" w14:textId="47A134C0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Start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:00pm</w:t>
      </w:r>
    </w:p>
    <w:p w14:paraId="607D1B78" w14:textId="3686CA5C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End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:53pm</w:t>
      </w:r>
    </w:p>
    <w:p w14:paraId="3A93BEA9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Attendees:</w:t>
      </w:r>
    </w:p>
    <w:p w14:paraId="51061ABB" w14:textId="63281CB9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Tatiana Monaco</w:t>
      </w:r>
      <w:r w:rsidR="00CA43C9" w:rsidRPr="00CA43C9">
        <w:rPr>
          <w:rFonts w:ascii="Arial" w:hAnsi="Arial" w:cs="Arial"/>
          <w:sz w:val="28"/>
          <w:szCs w:val="28"/>
        </w:rPr>
        <w:t>, Project Manager</w:t>
      </w:r>
    </w:p>
    <w:p w14:paraId="723C60C1" w14:textId="11E6165E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Nichola Williams</w:t>
      </w:r>
      <w:r w:rsidR="00CA43C9" w:rsidRPr="00CA43C9">
        <w:rPr>
          <w:rFonts w:ascii="Arial" w:hAnsi="Arial" w:cs="Arial"/>
          <w:sz w:val="28"/>
          <w:szCs w:val="28"/>
        </w:rPr>
        <w:t>, Quality Assurance</w:t>
      </w:r>
    </w:p>
    <w:p w14:paraId="1158D0BD" w14:textId="41D707B0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Logan Riedel</w:t>
      </w:r>
      <w:r w:rsidR="00CA43C9" w:rsidRPr="00CA43C9">
        <w:rPr>
          <w:rFonts w:ascii="Arial" w:hAnsi="Arial" w:cs="Arial"/>
          <w:sz w:val="28"/>
          <w:szCs w:val="28"/>
        </w:rPr>
        <w:t>, Creative Lead</w:t>
      </w:r>
    </w:p>
    <w:p w14:paraId="174CA99F" w14:textId="546986BB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</w:t>
      </w:r>
      <w:r w:rsidR="00CA43C9" w:rsidRPr="00CA43C9">
        <w:rPr>
          <w:rFonts w:ascii="Arial" w:hAnsi="Arial" w:cs="Arial"/>
          <w:sz w:val="28"/>
          <w:szCs w:val="28"/>
        </w:rPr>
        <w:t>, Technical Lead &amp; Web Production Specialist</w:t>
      </w:r>
    </w:p>
    <w:p w14:paraId="7313ECC2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Discussion:</w:t>
      </w:r>
    </w:p>
    <w:p w14:paraId="5E6ED0ED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Assign tasks of Project Plan</w:t>
      </w:r>
    </w:p>
    <w:p w14:paraId="5C51F714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completed first</w:t>
      </w:r>
    </w:p>
    <w:p w14:paraId="4F809215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due (date, time, and to which person it will be due to)</w:t>
      </w:r>
    </w:p>
    <w:p w14:paraId="127104FA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Keep track of time spent working on project and send information to Project Manager</w:t>
      </w:r>
    </w:p>
    <w:p w14:paraId="14D89A0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Reminders to complete reflection statement and peer reviews</w:t>
      </w:r>
    </w:p>
    <w:p w14:paraId="5499C2A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Read Chapter 9 in textbook</w:t>
      </w:r>
    </w:p>
    <w:p w14:paraId="29CD5EC8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“Phase 1 Step 3 Client Project Planning Phase Overview”</w:t>
      </w:r>
    </w:p>
    <w:p w14:paraId="46B9D78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“LP3 Phase 1 Step 3” PowerPoint</w:t>
      </w:r>
    </w:p>
    <w:p w14:paraId="628E2AB6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lastRenderedPageBreak/>
        <w:t>Discuss next meeting</w:t>
      </w:r>
    </w:p>
    <w:p w14:paraId="03096BB3" w14:textId="64A6F4AA" w:rsidR="00CA43C9" w:rsidRPr="00CA43C9" w:rsidRDefault="00CA43C9" w:rsidP="00CA43C9">
      <w:pPr>
        <w:pStyle w:val="ListParagraph"/>
        <w:numPr>
          <w:ilvl w:val="2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Our next meeting will be </w:t>
      </w:r>
      <w:r w:rsidR="00461D1E">
        <w:rPr>
          <w:rFonts w:ascii="Arial" w:hAnsi="Arial" w:cs="Arial"/>
          <w:sz w:val="28"/>
          <w:szCs w:val="28"/>
        </w:rPr>
        <w:t>02/</w:t>
      </w:r>
      <w:r w:rsidR="00625214">
        <w:rPr>
          <w:rFonts w:ascii="Arial" w:hAnsi="Arial" w:cs="Arial"/>
          <w:sz w:val="28"/>
          <w:szCs w:val="28"/>
        </w:rPr>
        <w:t>2</w:t>
      </w:r>
      <w:r w:rsidR="00B2491C">
        <w:rPr>
          <w:rFonts w:ascii="Arial" w:hAnsi="Arial" w:cs="Arial"/>
          <w:sz w:val="28"/>
          <w:szCs w:val="28"/>
        </w:rPr>
        <w:t>8</w:t>
      </w:r>
    </w:p>
    <w:p w14:paraId="1B7574DE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CAB6B94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TASKS TO BE COMPLETED</w:t>
      </w:r>
      <w:r w:rsidRPr="00CA43C9">
        <w:rPr>
          <w:rFonts w:ascii="Arial" w:hAnsi="Arial" w:cs="Arial"/>
          <w:sz w:val="28"/>
          <w:szCs w:val="28"/>
        </w:rPr>
        <w:t>:</w:t>
      </w:r>
    </w:p>
    <w:p w14:paraId="474AC7A9" w14:textId="0C0EB4E6" w:rsidR="00CA43C9" w:rsidRPr="00CA43C9" w:rsidRDefault="00CA43C9" w:rsidP="00CA43C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CLIENT WORK: Project Plan: Due </w:t>
      </w:r>
      <w:r w:rsidR="00461D1E">
        <w:rPr>
          <w:rFonts w:ascii="Arial" w:hAnsi="Arial" w:cs="Arial"/>
          <w:sz w:val="28"/>
          <w:szCs w:val="28"/>
        </w:rPr>
        <w:t>-----date---</w:t>
      </w:r>
      <w:r w:rsidRPr="00CA43C9">
        <w:rPr>
          <w:rFonts w:ascii="Arial" w:hAnsi="Arial" w:cs="Arial"/>
          <w:sz w:val="28"/>
          <w:szCs w:val="28"/>
        </w:rPr>
        <w:t>by 11:59pm</w:t>
      </w:r>
    </w:p>
    <w:p w14:paraId="1ADA6F65" w14:textId="0F4BD76F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 ------</w:t>
      </w:r>
      <w:r w:rsidRPr="00CA43C9">
        <w:rPr>
          <w:rFonts w:ascii="Arial" w:hAnsi="Arial" w:cs="Arial"/>
          <w:b/>
          <w:bCs/>
          <w:sz w:val="28"/>
          <w:szCs w:val="28"/>
        </w:rPr>
        <w:t>, Creative Lead</w:t>
      </w:r>
    </w:p>
    <w:p w14:paraId="48F036B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Mission Statement</w:t>
      </w:r>
    </w:p>
    <w:p w14:paraId="427070E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Goals</w:t>
      </w:r>
    </w:p>
    <w:p w14:paraId="6EA77CD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Objectives</w:t>
      </w:r>
    </w:p>
    <w:p w14:paraId="2A6D5624" w14:textId="6B43D82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---name--date</w:t>
      </w:r>
    </w:p>
    <w:p w14:paraId="3F8E7DA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(work outline)</w:t>
      </w:r>
    </w:p>
    <w:p w14:paraId="5877D3C0" w14:textId="0363AF3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</w:t>
      </w:r>
      <w:r w:rsidR="00402468">
        <w:rPr>
          <w:rFonts w:ascii="Arial" w:hAnsi="Arial" w:cs="Arial"/>
          <w:sz w:val="28"/>
          <w:szCs w:val="28"/>
        </w:rPr>
        <w:t>to –name—date---</w:t>
      </w:r>
    </w:p>
    <w:p w14:paraId="0803434C" w14:textId="7939373D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Name-----</w:t>
      </w:r>
      <w:r w:rsidRPr="00CA43C9">
        <w:rPr>
          <w:rFonts w:ascii="Arial" w:hAnsi="Arial" w:cs="Arial"/>
          <w:b/>
          <w:bCs/>
          <w:sz w:val="28"/>
          <w:szCs w:val="28"/>
        </w:rPr>
        <w:t>, Quality Assurance</w:t>
      </w:r>
    </w:p>
    <w:p w14:paraId="00396639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(work outline)</w:t>
      </w:r>
    </w:p>
    <w:p w14:paraId="3513413F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(objectives and tasks)</w:t>
      </w:r>
    </w:p>
    <w:p w14:paraId="3EBACBA1" w14:textId="75C5E3DC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–name ---date---</w:t>
      </w:r>
    </w:p>
    <w:p w14:paraId="1F22BB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Client Approval Form</w:t>
      </w:r>
    </w:p>
    <w:p w14:paraId="12719A16" w14:textId="051676E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Tatiana on—date---</w:t>
      </w:r>
    </w:p>
    <w:p w14:paraId="2B310134" w14:textId="78867FC9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Technical Lead &amp; Web Production Specialist</w:t>
      </w:r>
    </w:p>
    <w:p w14:paraId="1207FF1C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(work outline)</w:t>
      </w:r>
    </w:p>
    <w:p w14:paraId="57D299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(objectives and tasks)</w:t>
      </w:r>
    </w:p>
    <w:p w14:paraId="45497D86" w14:textId="44D5AD0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</w:t>
      </w:r>
      <w:r w:rsidR="00402468">
        <w:rPr>
          <w:rFonts w:ascii="Arial" w:hAnsi="Arial" w:cs="Arial"/>
          <w:sz w:val="28"/>
          <w:szCs w:val="28"/>
        </w:rPr>
        <w:t>---name---date----</w:t>
      </w:r>
    </w:p>
    <w:p w14:paraId="2F616528" w14:textId="714FB58E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Project Manager</w:t>
      </w:r>
    </w:p>
    <w:p w14:paraId="4672837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Schedule Overview</w:t>
      </w:r>
    </w:p>
    <w:p w14:paraId="3229BD67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Budget Overview</w:t>
      </w:r>
    </w:p>
    <w:p w14:paraId="0653DE1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Details and Assumptions</w:t>
      </w:r>
    </w:p>
    <w:p w14:paraId="5A7C6270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Contract</w:t>
      </w:r>
    </w:p>
    <w:p w14:paraId="70D9381A" w14:textId="0984BA3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</w:t>
      </w:r>
    </w:p>
    <w:p w14:paraId="584A405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(objectives and tasks)</w:t>
      </w:r>
    </w:p>
    <w:p w14:paraId="33935666" w14:textId="2A6A319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–date-----</w:t>
      </w:r>
    </w:p>
    <w:p w14:paraId="7BC2E068" w14:textId="7B5004E1" w:rsidR="00115663" w:rsidRPr="00CA43C9" w:rsidRDefault="00CA43C9" w:rsidP="00402468">
      <w:pPr>
        <w:spacing w:line="360" w:lineRule="auto"/>
        <w:ind w:left="360"/>
        <w:jc w:val="center"/>
        <w:rPr>
          <w:sz w:val="28"/>
          <w:szCs w:val="28"/>
        </w:rPr>
      </w:pPr>
      <w:r w:rsidRPr="00CA43C9">
        <w:rPr>
          <w:rFonts w:ascii="Arial" w:hAnsi="Arial" w:cs="Arial"/>
          <w:sz w:val="28"/>
          <w:szCs w:val="28"/>
          <w:u w:val="single"/>
        </w:rPr>
        <w:t>Team Meeting Minutes</w:t>
      </w:r>
    </w:p>
    <w:sectPr w:rsidR="00115663" w:rsidRPr="00CA43C9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C0AB" w14:textId="77777777" w:rsidR="0013297D" w:rsidRDefault="0013297D">
      <w:pPr>
        <w:spacing w:after="0" w:line="240" w:lineRule="auto"/>
      </w:pPr>
      <w:r>
        <w:separator/>
      </w:r>
    </w:p>
  </w:endnote>
  <w:endnote w:type="continuationSeparator" w:id="0">
    <w:p w14:paraId="480E56CC" w14:textId="77777777" w:rsidR="0013297D" w:rsidRDefault="0013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D087" w14:textId="77777777" w:rsidR="0013297D" w:rsidRDefault="0013297D">
      <w:pPr>
        <w:spacing w:after="0" w:line="240" w:lineRule="auto"/>
      </w:pPr>
      <w:r>
        <w:separator/>
      </w:r>
    </w:p>
  </w:footnote>
  <w:footnote w:type="continuationSeparator" w:id="0">
    <w:p w14:paraId="5E9C3AA6" w14:textId="77777777" w:rsidR="0013297D" w:rsidRDefault="0013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14D0D"/>
    <w:multiLevelType w:val="hybridMultilevel"/>
    <w:tmpl w:val="8BF49BD0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39DA"/>
    <w:multiLevelType w:val="hybridMultilevel"/>
    <w:tmpl w:val="BCBAE102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6CA2AD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93C090DA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13297D"/>
    <w:rsid w:val="001862A4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02468"/>
    <w:rsid w:val="00461D1E"/>
    <w:rsid w:val="00462B54"/>
    <w:rsid w:val="00467C6E"/>
    <w:rsid w:val="004C595E"/>
    <w:rsid w:val="00535A9A"/>
    <w:rsid w:val="00576382"/>
    <w:rsid w:val="005A50B9"/>
    <w:rsid w:val="00620729"/>
    <w:rsid w:val="00625214"/>
    <w:rsid w:val="0064235C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3533F"/>
    <w:rsid w:val="009439AA"/>
    <w:rsid w:val="00A45E55"/>
    <w:rsid w:val="00B22780"/>
    <w:rsid w:val="00B22EC4"/>
    <w:rsid w:val="00B2491C"/>
    <w:rsid w:val="00B54EAE"/>
    <w:rsid w:val="00B552FE"/>
    <w:rsid w:val="00BA5A05"/>
    <w:rsid w:val="00BC06ED"/>
    <w:rsid w:val="00C70490"/>
    <w:rsid w:val="00CA43C9"/>
    <w:rsid w:val="00CA787D"/>
    <w:rsid w:val="00CE2CAB"/>
    <w:rsid w:val="00D904CD"/>
    <w:rsid w:val="00DE3E34"/>
    <w:rsid w:val="00E041D6"/>
    <w:rsid w:val="00E32718"/>
    <w:rsid w:val="00E71405"/>
    <w:rsid w:val="00E802A8"/>
    <w:rsid w:val="00F8064B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2022-03-12T21:57:00Z</dcterms:created>
  <dcterms:modified xsi:type="dcterms:W3CDTF">2022-03-12T21:57:00Z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