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5507"/>
        <w:gridCol w:w="5391"/>
      </w:tblGrid>
      <w:tr w:rsidR="00284AAA" w:rsidRPr="00CA43C9" w14:paraId="08EEA765" w14:textId="77777777" w:rsidTr="00461D1E">
        <w:trPr>
          <w:trHeight w:hRule="exact" w:val="2542"/>
        </w:trPr>
        <w:tc>
          <w:tcPr>
            <w:tcW w:w="5507" w:type="dxa"/>
            <w:tcMar>
              <w:bottom w:w="144" w:type="dxa"/>
            </w:tcMar>
            <w:vAlign w:val="bottom"/>
          </w:tcPr>
          <w:p w14:paraId="199F3DD0" w14:textId="72DDDEF2" w:rsidR="00284AAA" w:rsidRPr="00CA43C9" w:rsidRDefault="00C70490" w:rsidP="00284AAA">
            <w:pPr>
              <w:pStyle w:val="ContactInfo"/>
              <w:ind w:left="241"/>
              <w:rPr>
                <w:sz w:val="28"/>
                <w:szCs w:val="28"/>
              </w:rPr>
            </w:pPr>
            <w:r w:rsidRPr="00CA43C9">
              <w:rPr>
                <w:sz w:val="28"/>
                <w:szCs w:val="28"/>
              </w:rPr>
              <w:t>Dynamic Unit Web Designs</w:t>
            </w:r>
          </w:p>
          <w:p w14:paraId="5BA6AD1C" w14:textId="77777777" w:rsidR="00284AAA" w:rsidRPr="00CA43C9" w:rsidRDefault="00C70490" w:rsidP="00284AAA">
            <w:pPr>
              <w:pStyle w:val="ContactInfo"/>
              <w:ind w:left="241"/>
              <w:rPr>
                <w:sz w:val="28"/>
                <w:szCs w:val="28"/>
              </w:rPr>
            </w:pPr>
            <w:r w:rsidRPr="00CA43C9">
              <w:rPr>
                <w:sz w:val="28"/>
                <w:szCs w:val="28"/>
              </w:rPr>
              <w:t>1234 Michigan Ave #1220 Chicago, Il 60657</w:t>
            </w:r>
          </w:p>
          <w:p w14:paraId="28A69910" w14:textId="3779CD59" w:rsidR="00C70490" w:rsidRPr="00CA43C9" w:rsidRDefault="00C70490" w:rsidP="00284AAA">
            <w:pPr>
              <w:pStyle w:val="ContactInfo"/>
              <w:ind w:left="241"/>
              <w:rPr>
                <w:sz w:val="28"/>
                <w:szCs w:val="28"/>
              </w:rPr>
            </w:pPr>
            <w:r w:rsidRPr="00CA43C9">
              <w:rPr>
                <w:sz w:val="28"/>
                <w:szCs w:val="28"/>
              </w:rPr>
              <w:t xml:space="preserve">Tel 312-123-456 email: </w:t>
            </w:r>
            <w:hyperlink r:id="rId7" w:history="1">
              <w:r w:rsidR="00F931E3" w:rsidRPr="00CA43C9">
                <w:rPr>
                  <w:rStyle w:val="Hyperlink"/>
                  <w:sz w:val="28"/>
                  <w:szCs w:val="28"/>
                </w:rPr>
                <w:t>dynamicunit@gmail.com</w:t>
              </w:r>
            </w:hyperlink>
          </w:p>
          <w:p w14:paraId="5DECA201" w14:textId="7E8AAF4B" w:rsidR="00F931E3" w:rsidRPr="00CA43C9" w:rsidRDefault="008333D8" w:rsidP="00284AAA">
            <w:pPr>
              <w:pStyle w:val="ContactInfo"/>
              <w:ind w:left="241"/>
              <w:rPr>
                <w:sz w:val="28"/>
                <w:szCs w:val="28"/>
              </w:rPr>
            </w:pPr>
            <w:hyperlink r:id="rId8" w:history="1">
              <w:r w:rsidR="00F931E3" w:rsidRPr="00CA43C9">
                <w:rPr>
                  <w:rStyle w:val="Hyperlink"/>
                  <w:sz w:val="28"/>
                  <w:szCs w:val="28"/>
                </w:rPr>
                <w:t>www.findyourriffle.com/index</w:t>
              </w:r>
            </w:hyperlink>
          </w:p>
          <w:p w14:paraId="0D131AC6" w14:textId="757328AE" w:rsidR="00F931E3" w:rsidRPr="00CA43C9" w:rsidRDefault="00F931E3" w:rsidP="00284AAA">
            <w:pPr>
              <w:pStyle w:val="ContactInfo"/>
              <w:ind w:left="241"/>
              <w:rPr>
                <w:sz w:val="28"/>
                <w:szCs w:val="28"/>
              </w:rPr>
            </w:pPr>
          </w:p>
        </w:tc>
        <w:tc>
          <w:tcPr>
            <w:tcW w:w="5391" w:type="dxa"/>
            <w:tcMar>
              <w:top w:w="576" w:type="dxa"/>
            </w:tcMar>
            <w:vAlign w:val="center"/>
          </w:tcPr>
          <w:p w14:paraId="30F6D8F9" w14:textId="5264C2BF" w:rsidR="00284AAA" w:rsidRPr="00CA43C9" w:rsidRDefault="00C70490" w:rsidP="00284AAA">
            <w:pPr>
              <w:pStyle w:val="Heading1"/>
              <w:spacing w:before="0"/>
              <w:jc w:val="right"/>
              <w:rPr>
                <w:sz w:val="28"/>
              </w:rPr>
            </w:pPr>
            <w:r w:rsidRPr="00CA43C9">
              <w:rPr>
                <w:noProof/>
                <w:sz w:val="28"/>
              </w:rPr>
              <w:drawing>
                <wp:inline distT="0" distB="0" distL="0" distR="0" wp14:anchorId="7E8FE908" wp14:editId="3192C0AC">
                  <wp:extent cx="449580" cy="660606"/>
                  <wp:effectExtent l="0" t="0" r="7620" b="6350"/>
                  <wp:docPr id="1" name="Picture 1" descr="A picture containing text, plate, tablew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plate, tablewar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640" cy="675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46D61" w14:textId="77777777" w:rsidR="00CA43C9" w:rsidRPr="00CA43C9" w:rsidRDefault="00CA43C9" w:rsidP="00CA43C9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CA43C9">
        <w:rPr>
          <w:rFonts w:ascii="Arial" w:hAnsi="Arial" w:cs="Arial"/>
          <w:sz w:val="36"/>
          <w:szCs w:val="36"/>
          <w:u w:val="single"/>
        </w:rPr>
        <w:t>Team Meeting Minutes</w:t>
      </w:r>
    </w:p>
    <w:p w14:paraId="6854E8E5" w14:textId="78B3F110" w:rsidR="00CA43C9" w:rsidRPr="00CA43C9" w:rsidRDefault="00CA43C9" w:rsidP="00CA43C9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Tatiana Monaco </w:t>
      </w:r>
      <w:r w:rsidRPr="00CA43C9">
        <w:rPr>
          <w:rFonts w:ascii="Arial" w:hAnsi="Arial" w:cs="Arial"/>
          <w:b/>
          <w:bCs/>
          <w:sz w:val="28"/>
          <w:szCs w:val="28"/>
        </w:rPr>
        <w:t>|</w:t>
      </w:r>
      <w:r w:rsidRPr="00CA43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Nichola Williams</w:t>
      </w:r>
      <w:r w:rsidRPr="00CA43C9">
        <w:rPr>
          <w:rFonts w:ascii="Arial" w:hAnsi="Arial" w:cs="Arial"/>
          <w:sz w:val="28"/>
          <w:szCs w:val="28"/>
        </w:rPr>
        <w:t xml:space="preserve"> </w:t>
      </w:r>
      <w:r w:rsidRPr="00CA43C9">
        <w:rPr>
          <w:rFonts w:ascii="Arial" w:hAnsi="Arial" w:cs="Arial"/>
          <w:b/>
          <w:bCs/>
          <w:sz w:val="28"/>
          <w:szCs w:val="28"/>
        </w:rPr>
        <w:t>|</w:t>
      </w:r>
      <w:r w:rsidRPr="00CA43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Logan Riedel</w:t>
      </w:r>
    </w:p>
    <w:p w14:paraId="1C777E0C" w14:textId="77777777" w:rsidR="00CA43C9" w:rsidRPr="00CA43C9" w:rsidRDefault="00CA43C9" w:rsidP="00CA43C9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2F2B5892" w14:textId="77777777" w:rsidR="00CA43C9" w:rsidRPr="00CA43C9" w:rsidRDefault="00CA43C9" w:rsidP="00CA43C9">
      <w:pPr>
        <w:spacing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b/>
          <w:bCs/>
          <w:sz w:val="28"/>
          <w:szCs w:val="28"/>
        </w:rPr>
        <w:t>Zoom Meeting Information</w:t>
      </w:r>
    </w:p>
    <w:p w14:paraId="2CF19416" w14:textId="61DB44CF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Date: </w:t>
      </w:r>
      <w:r w:rsidR="00461D1E">
        <w:rPr>
          <w:rFonts w:ascii="Arial" w:hAnsi="Arial" w:cs="Arial"/>
          <w:sz w:val="28"/>
          <w:szCs w:val="28"/>
        </w:rPr>
        <w:t>02/1</w:t>
      </w:r>
      <w:r w:rsidR="005A50B9">
        <w:rPr>
          <w:rFonts w:ascii="Arial" w:hAnsi="Arial" w:cs="Arial"/>
          <w:sz w:val="28"/>
          <w:szCs w:val="28"/>
        </w:rPr>
        <w:t>8</w:t>
      </w:r>
    </w:p>
    <w:p w14:paraId="4ACAC890" w14:textId="47A134C0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Start Time: </w:t>
      </w:r>
      <w:r w:rsidR="00B22780">
        <w:rPr>
          <w:rFonts w:ascii="Arial" w:hAnsi="Arial" w:cs="Arial"/>
          <w:sz w:val="28"/>
          <w:szCs w:val="28"/>
        </w:rPr>
        <w:t>7</w:t>
      </w:r>
      <w:r w:rsidRPr="00CA43C9">
        <w:rPr>
          <w:rFonts w:ascii="Arial" w:hAnsi="Arial" w:cs="Arial"/>
          <w:sz w:val="28"/>
          <w:szCs w:val="28"/>
        </w:rPr>
        <w:t>:00pm</w:t>
      </w:r>
    </w:p>
    <w:p w14:paraId="607D1B78" w14:textId="3686CA5C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End Time: </w:t>
      </w:r>
      <w:r w:rsidR="00B22780">
        <w:rPr>
          <w:rFonts w:ascii="Arial" w:hAnsi="Arial" w:cs="Arial"/>
          <w:sz w:val="28"/>
          <w:szCs w:val="28"/>
        </w:rPr>
        <w:t>7</w:t>
      </w:r>
      <w:r w:rsidRPr="00CA43C9">
        <w:rPr>
          <w:rFonts w:ascii="Arial" w:hAnsi="Arial" w:cs="Arial"/>
          <w:sz w:val="28"/>
          <w:szCs w:val="28"/>
        </w:rPr>
        <w:t>:53pm</w:t>
      </w:r>
    </w:p>
    <w:p w14:paraId="3A93BEA9" w14:textId="77777777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Attendees:</w:t>
      </w:r>
    </w:p>
    <w:p w14:paraId="51061ABB" w14:textId="63281CB9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Tatiana Monaco</w:t>
      </w:r>
      <w:r w:rsidR="00CA43C9" w:rsidRPr="00CA43C9">
        <w:rPr>
          <w:rFonts w:ascii="Arial" w:hAnsi="Arial" w:cs="Arial"/>
          <w:sz w:val="28"/>
          <w:szCs w:val="28"/>
        </w:rPr>
        <w:t>, Project Manager</w:t>
      </w:r>
    </w:p>
    <w:p w14:paraId="723C60C1" w14:textId="11E6165E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Nichola Williams</w:t>
      </w:r>
      <w:r w:rsidR="00CA43C9" w:rsidRPr="00CA43C9">
        <w:rPr>
          <w:rFonts w:ascii="Arial" w:hAnsi="Arial" w:cs="Arial"/>
          <w:sz w:val="28"/>
          <w:szCs w:val="28"/>
        </w:rPr>
        <w:t>, Quality Assurance</w:t>
      </w:r>
    </w:p>
    <w:p w14:paraId="1158D0BD" w14:textId="41D707B0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Logan Riedel</w:t>
      </w:r>
      <w:r w:rsidR="00CA43C9" w:rsidRPr="00CA43C9">
        <w:rPr>
          <w:rFonts w:ascii="Arial" w:hAnsi="Arial" w:cs="Arial"/>
          <w:sz w:val="28"/>
          <w:szCs w:val="28"/>
        </w:rPr>
        <w:t>, Creative Lead</w:t>
      </w:r>
    </w:p>
    <w:p w14:paraId="174CA99F" w14:textId="546986BB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</w:t>
      </w:r>
      <w:r w:rsidR="00CA43C9" w:rsidRPr="00CA43C9">
        <w:rPr>
          <w:rFonts w:ascii="Arial" w:hAnsi="Arial" w:cs="Arial"/>
          <w:sz w:val="28"/>
          <w:szCs w:val="28"/>
        </w:rPr>
        <w:t>, Technical Lead &amp; Web Production Specialist</w:t>
      </w:r>
    </w:p>
    <w:p w14:paraId="7313ECC2" w14:textId="77777777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 w:rsidRPr="00CA43C9">
        <w:rPr>
          <w:rFonts w:ascii="Arial" w:hAnsi="Arial" w:cs="Arial"/>
          <w:b/>
          <w:bCs/>
          <w:sz w:val="28"/>
          <w:szCs w:val="28"/>
        </w:rPr>
        <w:t>Discussion:</w:t>
      </w:r>
    </w:p>
    <w:p w14:paraId="5E6ED0ED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Assign tasks of Project Plan</w:t>
      </w:r>
    </w:p>
    <w:p w14:paraId="5C51F714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Decide on when each section will be completed first</w:t>
      </w:r>
    </w:p>
    <w:p w14:paraId="4F809215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Decide on when each section will be due (date, time, and to which person it will be due to)</w:t>
      </w:r>
    </w:p>
    <w:p w14:paraId="127104FA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Keep track of time spent working on project and send information to Project Manager</w:t>
      </w:r>
    </w:p>
    <w:p w14:paraId="14D89A07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Reminders to complete reflection statement and peer reviews</w:t>
      </w:r>
    </w:p>
    <w:p w14:paraId="5499C2A7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Read Chapter 9 in textbook</w:t>
      </w:r>
    </w:p>
    <w:p w14:paraId="29CD5EC8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Review “Phase 1 Step 3 Client Project Planning Phase Overview”</w:t>
      </w:r>
    </w:p>
    <w:p w14:paraId="46B9D787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Review “LP3 Phase 1 Step 3” PowerPoint</w:t>
      </w:r>
    </w:p>
    <w:p w14:paraId="628E2AB6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lastRenderedPageBreak/>
        <w:t>Discuss next meeting</w:t>
      </w:r>
    </w:p>
    <w:p w14:paraId="03096BB3" w14:textId="083648F5" w:rsidR="00CA43C9" w:rsidRPr="00CA43C9" w:rsidRDefault="00CA43C9" w:rsidP="00CA43C9">
      <w:pPr>
        <w:pStyle w:val="ListParagraph"/>
        <w:numPr>
          <w:ilvl w:val="2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Our next meeting will be </w:t>
      </w:r>
      <w:r w:rsidR="00461D1E">
        <w:rPr>
          <w:rFonts w:ascii="Arial" w:hAnsi="Arial" w:cs="Arial"/>
          <w:sz w:val="28"/>
          <w:szCs w:val="28"/>
        </w:rPr>
        <w:t>02/</w:t>
      </w:r>
      <w:r w:rsidR="005A50B9">
        <w:rPr>
          <w:rFonts w:ascii="Arial" w:hAnsi="Arial" w:cs="Arial"/>
          <w:sz w:val="28"/>
          <w:szCs w:val="28"/>
        </w:rPr>
        <w:t>21</w:t>
      </w:r>
    </w:p>
    <w:p w14:paraId="1B7574DE" w14:textId="77777777" w:rsidR="00CA43C9" w:rsidRPr="00CA43C9" w:rsidRDefault="00CA43C9" w:rsidP="00CA43C9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2CAB6B94" w14:textId="77777777" w:rsidR="00CA43C9" w:rsidRPr="00CA43C9" w:rsidRDefault="00CA43C9" w:rsidP="00CA43C9">
      <w:pPr>
        <w:spacing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b/>
          <w:bCs/>
          <w:sz w:val="28"/>
          <w:szCs w:val="28"/>
        </w:rPr>
        <w:t>TASKS TO BE COMPLETED</w:t>
      </w:r>
      <w:r w:rsidRPr="00CA43C9">
        <w:rPr>
          <w:rFonts w:ascii="Arial" w:hAnsi="Arial" w:cs="Arial"/>
          <w:sz w:val="28"/>
          <w:szCs w:val="28"/>
        </w:rPr>
        <w:t>:</w:t>
      </w:r>
    </w:p>
    <w:p w14:paraId="474AC7A9" w14:textId="0C0EB4E6" w:rsidR="00CA43C9" w:rsidRPr="00CA43C9" w:rsidRDefault="00CA43C9" w:rsidP="00CA43C9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CLIENT WORK: Project Plan: Due </w:t>
      </w:r>
      <w:r w:rsidR="00461D1E">
        <w:rPr>
          <w:rFonts w:ascii="Arial" w:hAnsi="Arial" w:cs="Arial"/>
          <w:sz w:val="28"/>
          <w:szCs w:val="28"/>
        </w:rPr>
        <w:t>-----date---</w:t>
      </w:r>
      <w:r w:rsidRPr="00CA43C9">
        <w:rPr>
          <w:rFonts w:ascii="Arial" w:hAnsi="Arial" w:cs="Arial"/>
          <w:sz w:val="28"/>
          <w:szCs w:val="28"/>
        </w:rPr>
        <w:t>by 11:59pm</w:t>
      </w:r>
    </w:p>
    <w:p w14:paraId="1ADA6F65" w14:textId="0F4BD76F" w:rsidR="00CA43C9" w:rsidRPr="00CA43C9" w:rsidRDefault="00CA43C9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 ------</w:t>
      </w:r>
      <w:r w:rsidRPr="00CA43C9">
        <w:rPr>
          <w:rFonts w:ascii="Arial" w:hAnsi="Arial" w:cs="Arial"/>
          <w:b/>
          <w:bCs/>
          <w:sz w:val="28"/>
          <w:szCs w:val="28"/>
        </w:rPr>
        <w:t>, Creative Lead</w:t>
      </w:r>
    </w:p>
    <w:p w14:paraId="48F036BB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Mission Statement</w:t>
      </w:r>
    </w:p>
    <w:p w14:paraId="427070E3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Goals</w:t>
      </w:r>
    </w:p>
    <w:p w14:paraId="6EA77CD8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Objectives</w:t>
      </w:r>
    </w:p>
    <w:p w14:paraId="2A6D5624" w14:textId="6B43D821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</w:t>
      </w:r>
      <w:r w:rsidR="00402468">
        <w:rPr>
          <w:rFonts w:ascii="Arial" w:hAnsi="Arial" w:cs="Arial"/>
          <w:sz w:val="28"/>
          <w:szCs w:val="28"/>
        </w:rPr>
        <w:t>---name--date</w:t>
      </w:r>
    </w:p>
    <w:p w14:paraId="3F8E7DAB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Budget (work outline)</w:t>
      </w:r>
    </w:p>
    <w:p w14:paraId="5877D3C0" w14:textId="0363AF31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</w:t>
      </w:r>
      <w:r w:rsidR="00402468">
        <w:rPr>
          <w:rFonts w:ascii="Arial" w:hAnsi="Arial" w:cs="Arial"/>
          <w:sz w:val="28"/>
          <w:szCs w:val="28"/>
        </w:rPr>
        <w:t>to –name—date---</w:t>
      </w:r>
    </w:p>
    <w:p w14:paraId="0803434C" w14:textId="7939373D" w:rsidR="00CA43C9" w:rsidRPr="00CA43C9" w:rsidRDefault="00CA43C9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Name-----</w:t>
      </w:r>
      <w:r w:rsidRPr="00CA43C9">
        <w:rPr>
          <w:rFonts w:ascii="Arial" w:hAnsi="Arial" w:cs="Arial"/>
          <w:b/>
          <w:bCs/>
          <w:sz w:val="28"/>
          <w:szCs w:val="28"/>
        </w:rPr>
        <w:t>, Quality Assurance</w:t>
      </w:r>
    </w:p>
    <w:p w14:paraId="00396639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WBS (work outline)</w:t>
      </w:r>
    </w:p>
    <w:p w14:paraId="3513413F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WBS (objectives and tasks)</w:t>
      </w:r>
    </w:p>
    <w:p w14:paraId="3EBACBA1" w14:textId="75C5E3DC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</w:t>
      </w:r>
      <w:r w:rsidR="00402468">
        <w:rPr>
          <w:rFonts w:ascii="Arial" w:hAnsi="Arial" w:cs="Arial"/>
          <w:sz w:val="28"/>
          <w:szCs w:val="28"/>
        </w:rPr>
        <w:t>–name ---date---</w:t>
      </w:r>
    </w:p>
    <w:p w14:paraId="1F22BB21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Client Approval Form</w:t>
      </w:r>
    </w:p>
    <w:p w14:paraId="12719A16" w14:textId="051676E7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</w:t>
      </w:r>
      <w:r w:rsidR="00402468">
        <w:rPr>
          <w:rFonts w:ascii="Arial" w:hAnsi="Arial" w:cs="Arial"/>
          <w:sz w:val="28"/>
          <w:szCs w:val="28"/>
        </w:rPr>
        <w:t>Tatiana on—date---</w:t>
      </w:r>
    </w:p>
    <w:p w14:paraId="2B310134" w14:textId="78867FC9" w:rsidR="00CA43C9" w:rsidRPr="00CA43C9" w:rsidRDefault="00467C6E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</w:t>
      </w:r>
      <w:r w:rsidR="00CA43C9" w:rsidRPr="00CA43C9">
        <w:rPr>
          <w:rFonts w:ascii="Arial" w:hAnsi="Arial" w:cs="Arial"/>
          <w:b/>
          <w:bCs/>
          <w:sz w:val="28"/>
          <w:szCs w:val="28"/>
        </w:rPr>
        <w:t>, Technical Lead &amp; Web Production Specialist</w:t>
      </w:r>
    </w:p>
    <w:p w14:paraId="1207FF1C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Schedule (work outline)</w:t>
      </w:r>
    </w:p>
    <w:p w14:paraId="57D29921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Schedule (objectives and tasks)</w:t>
      </w:r>
    </w:p>
    <w:p w14:paraId="45497D86" w14:textId="44D5AD09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Due to</w:t>
      </w:r>
      <w:r w:rsidR="00402468">
        <w:rPr>
          <w:rFonts w:ascii="Arial" w:hAnsi="Arial" w:cs="Arial"/>
          <w:sz w:val="28"/>
          <w:szCs w:val="28"/>
        </w:rPr>
        <w:t>---name---date----</w:t>
      </w:r>
    </w:p>
    <w:p w14:paraId="2F616528" w14:textId="714FB58E" w:rsidR="00CA43C9" w:rsidRPr="00CA43C9" w:rsidRDefault="00467C6E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</w:t>
      </w:r>
      <w:r w:rsidR="00CA43C9" w:rsidRPr="00CA43C9">
        <w:rPr>
          <w:rFonts w:ascii="Arial" w:hAnsi="Arial" w:cs="Arial"/>
          <w:b/>
          <w:bCs/>
          <w:sz w:val="28"/>
          <w:szCs w:val="28"/>
        </w:rPr>
        <w:t>, Project Manager</w:t>
      </w:r>
    </w:p>
    <w:p w14:paraId="46728373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Schedule Overview</w:t>
      </w:r>
    </w:p>
    <w:p w14:paraId="3229BD67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Budget Overview</w:t>
      </w:r>
    </w:p>
    <w:p w14:paraId="0653DE1B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Details and Assumptions</w:t>
      </w:r>
    </w:p>
    <w:p w14:paraId="5A7C6270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Contract</w:t>
      </w:r>
    </w:p>
    <w:p w14:paraId="70D9381A" w14:textId="0984BA39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group by </w:t>
      </w:r>
      <w:r w:rsidR="00402468">
        <w:rPr>
          <w:rFonts w:ascii="Arial" w:hAnsi="Arial" w:cs="Arial"/>
          <w:sz w:val="28"/>
          <w:szCs w:val="28"/>
        </w:rPr>
        <w:t>–date---</w:t>
      </w:r>
    </w:p>
    <w:p w14:paraId="584A4058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Budget (objectives and tasks)</w:t>
      </w:r>
    </w:p>
    <w:p w14:paraId="33935666" w14:textId="2A6A3197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group by </w:t>
      </w:r>
      <w:r w:rsidR="00402468">
        <w:rPr>
          <w:rFonts w:ascii="Arial" w:hAnsi="Arial" w:cs="Arial"/>
          <w:sz w:val="28"/>
          <w:szCs w:val="28"/>
        </w:rPr>
        <w:t>–date-----</w:t>
      </w:r>
    </w:p>
    <w:p w14:paraId="7BC2E068" w14:textId="7B5004E1" w:rsidR="00115663" w:rsidRPr="00CA43C9" w:rsidRDefault="00CA43C9" w:rsidP="00402468">
      <w:pPr>
        <w:spacing w:line="360" w:lineRule="auto"/>
        <w:ind w:left="360"/>
        <w:jc w:val="center"/>
        <w:rPr>
          <w:sz w:val="28"/>
          <w:szCs w:val="28"/>
        </w:rPr>
      </w:pPr>
      <w:r w:rsidRPr="00CA43C9">
        <w:rPr>
          <w:rFonts w:ascii="Arial" w:hAnsi="Arial" w:cs="Arial"/>
          <w:sz w:val="28"/>
          <w:szCs w:val="28"/>
          <w:u w:val="single"/>
        </w:rPr>
        <w:t>Team Meeting Minutes</w:t>
      </w:r>
    </w:p>
    <w:sectPr w:rsidR="00115663" w:rsidRPr="00CA43C9" w:rsidSect="006F036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886" w:right="864" w:bottom="144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1D30" w14:textId="77777777" w:rsidR="008333D8" w:rsidRDefault="008333D8">
      <w:pPr>
        <w:spacing w:after="0" w:line="240" w:lineRule="auto"/>
      </w:pPr>
      <w:r>
        <w:separator/>
      </w:r>
    </w:p>
  </w:endnote>
  <w:endnote w:type="continuationSeparator" w:id="0">
    <w:p w14:paraId="6D263F9D" w14:textId="77777777" w:rsidR="008333D8" w:rsidRDefault="0083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08"/>
    </w:tblGrid>
    <w:tr w:rsidR="00115663" w14:paraId="350A4E7D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F60863A" w14:textId="77777777" w:rsidR="00115663" w:rsidRDefault="00115663" w:rsidP="00115663">
          <w:pPr>
            <w:pStyle w:val="Footer"/>
            <w:spacing w:after="0"/>
            <w:jc w:val="left"/>
          </w:pPr>
          <w:r>
            <w:rPr>
              <w:noProof/>
            </w:rPr>
            <w:drawing>
              <wp:inline distT="0" distB="0" distL="0" distR="0" wp14:anchorId="6F729303" wp14:editId="197EDF51">
                <wp:extent cx="7879703" cy="899509"/>
                <wp:effectExtent l="0" t="0" r="0" b="0"/>
                <wp:docPr id="14" name="Picture 14" descr="Multiple green waves as abstract design in foo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034" cy="92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2E1A5A" w14:paraId="4AA7DD23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C711E64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3349D867" wp14:editId="32FFC72D">
                <wp:extent cx="8551368" cy="976184"/>
                <wp:effectExtent l="0" t="0" r="2540" b="0"/>
                <wp:docPr id="15" name="Picture 15" descr="green waves de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62337" w14:textId="77777777" w:rsidR="008333D8" w:rsidRDefault="008333D8">
      <w:pPr>
        <w:spacing w:after="0" w:line="240" w:lineRule="auto"/>
      </w:pPr>
      <w:r>
        <w:separator/>
      </w:r>
    </w:p>
  </w:footnote>
  <w:footnote w:type="continuationSeparator" w:id="0">
    <w:p w14:paraId="59349926" w14:textId="77777777" w:rsidR="008333D8" w:rsidRDefault="00833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78"/>
    </w:tblGrid>
    <w:tr w:rsidR="00115663" w14:paraId="35ECE859" w14:textId="77777777" w:rsidTr="00115663">
      <w:trPr>
        <w:trHeight w:val="1880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6C633B75" w14:textId="77777777" w:rsidR="00115663" w:rsidRDefault="00115663" w:rsidP="00115663">
          <w:pPr>
            <w:pStyle w:val="Header"/>
          </w:pPr>
          <w:r>
            <w:rPr>
              <w:noProof/>
            </w:rPr>
            <w:drawing>
              <wp:inline distT="0" distB="0" distL="0" distR="0" wp14:anchorId="0B56C38D" wp14:editId="30C56B86">
                <wp:extent cx="7797114" cy="949420"/>
                <wp:effectExtent l="0" t="0" r="0" b="3175"/>
                <wp:docPr id="13" name="Picture 13" descr="Multiple green waves as abstract design in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een-waves-16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7359" cy="972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4133" w14:textId="77777777" w:rsidR="00E71405" w:rsidRDefault="007E3A9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14D0D"/>
    <w:multiLevelType w:val="hybridMultilevel"/>
    <w:tmpl w:val="8BF49BD0"/>
    <w:lvl w:ilvl="0" w:tplc="33628C9A">
      <w:start w:val="1"/>
      <w:numFmt w:val="bullet"/>
      <w:lvlText w:val="ª"/>
      <w:lvlJc w:val="left"/>
      <w:pPr>
        <w:ind w:left="720" w:hanging="360"/>
      </w:pPr>
      <w:rPr>
        <w:rFonts w:ascii="Wingdings" w:hAnsi="Wingdings" w:hint="default"/>
      </w:rPr>
    </w:lvl>
    <w:lvl w:ilvl="1" w:tplc="E9AAA474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B39DA"/>
    <w:multiLevelType w:val="hybridMultilevel"/>
    <w:tmpl w:val="BCBAE102"/>
    <w:lvl w:ilvl="0" w:tplc="33628C9A">
      <w:start w:val="1"/>
      <w:numFmt w:val="bullet"/>
      <w:lvlText w:val="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E9AAA474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96CA2ADC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93C090DA">
      <w:start w:val="1"/>
      <w:numFmt w:val="bullet"/>
      <w:lvlText w:val="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90"/>
    <w:rsid w:val="00066E19"/>
    <w:rsid w:val="000B4BF8"/>
    <w:rsid w:val="000F2898"/>
    <w:rsid w:val="00115663"/>
    <w:rsid w:val="001862A4"/>
    <w:rsid w:val="00213EAB"/>
    <w:rsid w:val="00215D1D"/>
    <w:rsid w:val="002812CE"/>
    <w:rsid w:val="00284AAA"/>
    <w:rsid w:val="002D7F70"/>
    <w:rsid w:val="002E1A5A"/>
    <w:rsid w:val="00312210"/>
    <w:rsid w:val="00361777"/>
    <w:rsid w:val="00361FC2"/>
    <w:rsid w:val="003F7C02"/>
    <w:rsid w:val="00402468"/>
    <w:rsid w:val="00461D1E"/>
    <w:rsid w:val="00462B54"/>
    <w:rsid w:val="00467C6E"/>
    <w:rsid w:val="004C595E"/>
    <w:rsid w:val="00535A9A"/>
    <w:rsid w:val="00576382"/>
    <w:rsid w:val="005A50B9"/>
    <w:rsid w:val="00620729"/>
    <w:rsid w:val="0064235C"/>
    <w:rsid w:val="0066550F"/>
    <w:rsid w:val="00673242"/>
    <w:rsid w:val="00691768"/>
    <w:rsid w:val="006F0367"/>
    <w:rsid w:val="007C4A68"/>
    <w:rsid w:val="007E0D6E"/>
    <w:rsid w:val="007E3A99"/>
    <w:rsid w:val="008333D8"/>
    <w:rsid w:val="008658F6"/>
    <w:rsid w:val="008945AC"/>
    <w:rsid w:val="0093533F"/>
    <w:rsid w:val="009439AA"/>
    <w:rsid w:val="00A45E55"/>
    <w:rsid w:val="00B22780"/>
    <w:rsid w:val="00B22EC4"/>
    <w:rsid w:val="00B54EAE"/>
    <w:rsid w:val="00B552FE"/>
    <w:rsid w:val="00BA5A05"/>
    <w:rsid w:val="00BC06ED"/>
    <w:rsid w:val="00C70490"/>
    <w:rsid w:val="00CA43C9"/>
    <w:rsid w:val="00CA787D"/>
    <w:rsid w:val="00CE2CAB"/>
    <w:rsid w:val="00D904CD"/>
    <w:rsid w:val="00DE3E34"/>
    <w:rsid w:val="00E041D6"/>
    <w:rsid w:val="00E32718"/>
    <w:rsid w:val="00E71405"/>
    <w:rsid w:val="00E802A8"/>
    <w:rsid w:val="00F8064B"/>
    <w:rsid w:val="00F83039"/>
    <w:rsid w:val="00F87567"/>
    <w:rsid w:val="00F931E3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9B10F"/>
  <w15:chartTrackingRefBased/>
  <w15:docId w15:val="{6CDA435C-EA71-4454-BCFA-17EB73AD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AA"/>
    <w:rPr>
      <w:color w:val="000000" w:themeColor="text1"/>
      <w:sz w:val="24"/>
    </w:rPr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3D5157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3D5157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93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yourriffle.com/inde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ynamicunit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design).dotx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Monaco</dc:creator>
  <cp:keywords/>
  <dc:description/>
  <cp:lastModifiedBy>Tatiana Monaco-Christopher</cp:lastModifiedBy>
  <cp:revision>2</cp:revision>
  <dcterms:created xsi:type="dcterms:W3CDTF">2022-03-12T21:56:00Z</dcterms:created>
  <dcterms:modified xsi:type="dcterms:W3CDTF">2022-03-12T21:56:00Z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