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507"/>
        <w:gridCol w:w="5391"/>
      </w:tblGrid>
      <w:tr w:rsidR="00284AAA" w:rsidRPr="00CA43C9" w14:paraId="08EEA765" w14:textId="77777777" w:rsidTr="00461D1E">
        <w:trPr>
          <w:trHeight w:hRule="exact" w:val="2542"/>
        </w:trPr>
        <w:tc>
          <w:tcPr>
            <w:tcW w:w="5507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053CCE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391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5B3CABC5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Date: </w:t>
      </w:r>
      <w:r w:rsidR="00461D1E">
        <w:rPr>
          <w:rFonts w:ascii="Arial" w:hAnsi="Arial" w:cs="Arial"/>
          <w:sz w:val="28"/>
          <w:szCs w:val="28"/>
        </w:rPr>
        <w:t>02/1</w:t>
      </w:r>
      <w:r w:rsidR="00B22780">
        <w:rPr>
          <w:rFonts w:ascii="Arial" w:hAnsi="Arial" w:cs="Arial"/>
          <w:sz w:val="28"/>
          <w:szCs w:val="28"/>
        </w:rPr>
        <w:t>6</w:t>
      </w:r>
    </w:p>
    <w:p w14:paraId="4ACAC890" w14:textId="47A134C0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Start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:00pm</w:t>
      </w:r>
    </w:p>
    <w:p w14:paraId="607D1B78" w14:textId="3686CA5C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End Time: </w:t>
      </w:r>
      <w:r w:rsidR="00B22780">
        <w:rPr>
          <w:rFonts w:ascii="Arial" w:hAnsi="Arial" w:cs="Arial"/>
          <w:sz w:val="28"/>
          <w:szCs w:val="28"/>
        </w:rPr>
        <w:t>7</w:t>
      </w:r>
      <w:r w:rsidRPr="00CA43C9">
        <w:rPr>
          <w:rFonts w:ascii="Arial" w:hAnsi="Arial" w:cs="Arial"/>
          <w:sz w:val="28"/>
          <w:szCs w:val="28"/>
        </w:rPr>
        <w:t>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Discuss next meeting</w:t>
      </w:r>
    </w:p>
    <w:p w14:paraId="03096BB3" w14:textId="717F466A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Our next meeting will be </w:t>
      </w:r>
      <w:r w:rsidR="00461D1E">
        <w:rPr>
          <w:rFonts w:ascii="Arial" w:hAnsi="Arial" w:cs="Arial"/>
          <w:sz w:val="28"/>
          <w:szCs w:val="28"/>
        </w:rPr>
        <w:t>02/1</w:t>
      </w:r>
      <w:r w:rsidR="00B22780">
        <w:rPr>
          <w:rFonts w:ascii="Arial" w:hAnsi="Arial" w:cs="Arial"/>
          <w:sz w:val="28"/>
          <w:szCs w:val="28"/>
        </w:rPr>
        <w:t>8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0C0EB4E6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</w:t>
      </w:r>
      <w:r w:rsidR="00461D1E">
        <w:rPr>
          <w:rFonts w:ascii="Arial" w:hAnsi="Arial" w:cs="Arial"/>
          <w:sz w:val="28"/>
          <w:szCs w:val="28"/>
        </w:rPr>
        <w:t>-----date---</w:t>
      </w:r>
      <w:r w:rsidRPr="00CA43C9">
        <w:rPr>
          <w:rFonts w:ascii="Arial" w:hAnsi="Arial" w:cs="Arial"/>
          <w:sz w:val="28"/>
          <w:szCs w:val="28"/>
        </w:rPr>
        <w:t>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6B43D82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---name--date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0363AF31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</w:t>
      </w:r>
      <w:r w:rsidR="00402468">
        <w:rPr>
          <w:rFonts w:ascii="Arial" w:hAnsi="Arial" w:cs="Arial"/>
          <w:sz w:val="28"/>
          <w:szCs w:val="28"/>
        </w:rPr>
        <w:t>to –name—date---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5C5E3DC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–name ---date---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051676E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</w:t>
      </w:r>
      <w:r w:rsidR="00402468">
        <w:rPr>
          <w:rFonts w:ascii="Arial" w:hAnsi="Arial" w:cs="Arial"/>
          <w:sz w:val="28"/>
          <w:szCs w:val="28"/>
        </w:rPr>
        <w:t>Tatiana on—date---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44D5AD0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</w:t>
      </w:r>
      <w:r w:rsidR="00402468">
        <w:rPr>
          <w:rFonts w:ascii="Arial" w:hAnsi="Arial" w:cs="Arial"/>
          <w:sz w:val="28"/>
          <w:szCs w:val="28"/>
        </w:rPr>
        <w:t>---name---date----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0984BA39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2A6A319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Due to group by </w:t>
      </w:r>
      <w:r w:rsidR="00402468">
        <w:rPr>
          <w:rFonts w:ascii="Arial" w:hAnsi="Arial" w:cs="Arial"/>
          <w:sz w:val="28"/>
          <w:szCs w:val="28"/>
        </w:rPr>
        <w:t>–date-----</w:t>
      </w:r>
    </w:p>
    <w:p w14:paraId="7BC2E068" w14:textId="7B5004E1" w:rsidR="00115663" w:rsidRPr="00CA43C9" w:rsidRDefault="00CA43C9" w:rsidP="00402468">
      <w:pPr>
        <w:spacing w:line="360" w:lineRule="auto"/>
        <w:ind w:left="360"/>
        <w:jc w:val="center"/>
        <w:rPr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5C35" w14:textId="77777777" w:rsidR="00053CCE" w:rsidRDefault="00053CCE">
      <w:pPr>
        <w:spacing w:after="0" w:line="240" w:lineRule="auto"/>
      </w:pPr>
      <w:r>
        <w:separator/>
      </w:r>
    </w:p>
  </w:endnote>
  <w:endnote w:type="continuationSeparator" w:id="0">
    <w:p w14:paraId="4ABFACF3" w14:textId="77777777" w:rsidR="00053CCE" w:rsidRDefault="0005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4252" w14:textId="77777777" w:rsidR="00053CCE" w:rsidRDefault="00053CCE">
      <w:pPr>
        <w:spacing w:after="0" w:line="240" w:lineRule="auto"/>
      </w:pPr>
      <w:r>
        <w:separator/>
      </w:r>
    </w:p>
  </w:footnote>
  <w:footnote w:type="continuationSeparator" w:id="0">
    <w:p w14:paraId="1E2B720F" w14:textId="77777777" w:rsidR="00053CCE" w:rsidRDefault="0005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53CCE"/>
    <w:rsid w:val="00066E19"/>
    <w:rsid w:val="000B4BF8"/>
    <w:rsid w:val="000F2898"/>
    <w:rsid w:val="00115663"/>
    <w:rsid w:val="001862A4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02468"/>
    <w:rsid w:val="00461D1E"/>
    <w:rsid w:val="00462B54"/>
    <w:rsid w:val="00467C6E"/>
    <w:rsid w:val="004C595E"/>
    <w:rsid w:val="00535A9A"/>
    <w:rsid w:val="00576382"/>
    <w:rsid w:val="00620729"/>
    <w:rsid w:val="0064235C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3533F"/>
    <w:rsid w:val="009439AA"/>
    <w:rsid w:val="00A45E55"/>
    <w:rsid w:val="00B22780"/>
    <w:rsid w:val="00B22EC4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71405"/>
    <w:rsid w:val="00E802A8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2022-03-12T21:55:00Z</dcterms:created>
  <dcterms:modified xsi:type="dcterms:W3CDTF">2022-03-12T21:55:00Z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