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5409"/>
        <w:gridCol w:w="5295"/>
      </w:tblGrid>
      <w:tr w:rsidR="00284AAA" w:rsidRPr="00CA43C9" w14:paraId="08EEA765" w14:textId="77777777" w:rsidTr="00F931E3">
        <w:trPr>
          <w:trHeight w:hRule="exact" w:val="1995"/>
        </w:trPr>
        <w:tc>
          <w:tcPr>
            <w:tcW w:w="5409" w:type="dxa"/>
            <w:tcMar>
              <w:bottom w:w="144" w:type="dxa"/>
            </w:tcMar>
            <w:vAlign w:val="bottom"/>
          </w:tcPr>
          <w:p w14:paraId="199F3DD0" w14:textId="72DDDEF2" w:rsidR="00284AAA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>Dynamic Unit Web Designs</w:t>
            </w:r>
          </w:p>
          <w:p w14:paraId="5BA6AD1C" w14:textId="77777777" w:rsidR="00284AAA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>1234 Michigan Ave #1220 Chicago, Il 60657</w:t>
            </w:r>
          </w:p>
          <w:p w14:paraId="28A69910" w14:textId="3779CD59" w:rsidR="00C70490" w:rsidRPr="00CA43C9" w:rsidRDefault="00C70490" w:rsidP="00284AAA">
            <w:pPr>
              <w:pStyle w:val="ContactInfo"/>
              <w:ind w:left="241"/>
              <w:rPr>
                <w:sz w:val="28"/>
                <w:szCs w:val="28"/>
              </w:rPr>
            </w:pPr>
            <w:r w:rsidRPr="00CA43C9">
              <w:rPr>
                <w:sz w:val="28"/>
                <w:szCs w:val="28"/>
              </w:rPr>
              <w:t xml:space="preserve">Tel 312-123-456 email: </w:t>
            </w:r>
            <w:hyperlink r:id="rId7" w:history="1">
              <w:r w:rsidR="00F931E3" w:rsidRPr="00CA43C9">
                <w:rPr>
                  <w:rStyle w:val="Hyperlink"/>
                  <w:sz w:val="28"/>
                  <w:szCs w:val="28"/>
                </w:rPr>
                <w:t>dynamicunit@gmail.com</w:t>
              </w:r>
            </w:hyperlink>
          </w:p>
          <w:p w14:paraId="5DECA201" w14:textId="7E8AAF4B" w:rsidR="00F931E3" w:rsidRPr="00CA43C9" w:rsidRDefault="001862A4" w:rsidP="00284AAA">
            <w:pPr>
              <w:pStyle w:val="ContactInfo"/>
              <w:ind w:left="241"/>
              <w:rPr>
                <w:sz w:val="28"/>
                <w:szCs w:val="28"/>
              </w:rPr>
            </w:pPr>
            <w:hyperlink r:id="rId8" w:history="1">
              <w:r w:rsidR="00F931E3" w:rsidRPr="00CA43C9">
                <w:rPr>
                  <w:rStyle w:val="Hyperlink"/>
                  <w:sz w:val="28"/>
                  <w:szCs w:val="28"/>
                </w:rPr>
                <w:t>www.findyourriffle.com/index</w:t>
              </w:r>
            </w:hyperlink>
          </w:p>
          <w:p w14:paraId="0D131AC6" w14:textId="757328AE" w:rsidR="00F931E3" w:rsidRPr="00CA43C9" w:rsidRDefault="00F931E3" w:rsidP="00284AAA">
            <w:pPr>
              <w:pStyle w:val="ContactInfo"/>
              <w:ind w:left="241"/>
              <w:rPr>
                <w:sz w:val="28"/>
                <w:szCs w:val="28"/>
              </w:rPr>
            </w:pPr>
          </w:p>
        </w:tc>
        <w:tc>
          <w:tcPr>
            <w:tcW w:w="5295" w:type="dxa"/>
            <w:tcMar>
              <w:top w:w="576" w:type="dxa"/>
            </w:tcMar>
            <w:vAlign w:val="center"/>
          </w:tcPr>
          <w:p w14:paraId="30F6D8F9" w14:textId="5264C2BF" w:rsidR="00284AAA" w:rsidRPr="00CA43C9" w:rsidRDefault="00C70490" w:rsidP="00284AAA">
            <w:pPr>
              <w:pStyle w:val="Heading1"/>
              <w:spacing w:before="0"/>
              <w:jc w:val="right"/>
              <w:rPr>
                <w:sz w:val="28"/>
              </w:rPr>
            </w:pPr>
            <w:r w:rsidRPr="00CA43C9">
              <w:rPr>
                <w:noProof/>
                <w:sz w:val="28"/>
              </w:rPr>
              <w:drawing>
                <wp:inline distT="0" distB="0" distL="0" distR="0" wp14:anchorId="7E8FE908" wp14:editId="3192C0AC">
                  <wp:extent cx="449580" cy="660606"/>
                  <wp:effectExtent l="0" t="0" r="7620" b="6350"/>
                  <wp:docPr id="1" name="Picture 1" descr="A picture containing text, plate, table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plate, tablewar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40" cy="67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46D61" w14:textId="77777777" w:rsidR="00CA43C9" w:rsidRPr="00CA43C9" w:rsidRDefault="00CA43C9" w:rsidP="00CA43C9">
      <w:pPr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CA43C9">
        <w:rPr>
          <w:rFonts w:ascii="Arial" w:hAnsi="Arial" w:cs="Arial"/>
          <w:sz w:val="36"/>
          <w:szCs w:val="36"/>
          <w:u w:val="single"/>
        </w:rPr>
        <w:t>Team Meeting Minutes</w:t>
      </w:r>
    </w:p>
    <w:p w14:paraId="6854E8E5" w14:textId="78B3F110" w:rsidR="00CA43C9" w:rsidRPr="00CA43C9" w:rsidRDefault="00CA43C9" w:rsidP="00CA43C9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Tatiana Monaco </w:t>
      </w:r>
      <w:r w:rsidRPr="00CA43C9">
        <w:rPr>
          <w:rFonts w:ascii="Arial" w:hAnsi="Arial" w:cs="Arial"/>
          <w:b/>
          <w:bCs/>
          <w:sz w:val="28"/>
          <w:szCs w:val="28"/>
        </w:rPr>
        <w:t>|</w:t>
      </w:r>
      <w:r w:rsidRPr="00CA43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Nichola Williams</w:t>
      </w:r>
      <w:r w:rsidRPr="00CA43C9">
        <w:rPr>
          <w:rFonts w:ascii="Arial" w:hAnsi="Arial" w:cs="Arial"/>
          <w:sz w:val="28"/>
          <w:szCs w:val="28"/>
        </w:rPr>
        <w:t xml:space="preserve"> </w:t>
      </w:r>
      <w:r w:rsidRPr="00CA43C9">
        <w:rPr>
          <w:rFonts w:ascii="Arial" w:hAnsi="Arial" w:cs="Arial"/>
          <w:b/>
          <w:bCs/>
          <w:sz w:val="28"/>
          <w:szCs w:val="28"/>
        </w:rPr>
        <w:t>|</w:t>
      </w:r>
      <w:r w:rsidRPr="00CA43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Logan Riedel</w:t>
      </w:r>
    </w:p>
    <w:p w14:paraId="1C777E0C" w14:textId="77777777" w:rsidR="00CA43C9" w:rsidRPr="00CA43C9" w:rsidRDefault="00CA43C9" w:rsidP="00CA43C9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F2B5892" w14:textId="77777777" w:rsidR="00CA43C9" w:rsidRPr="00CA43C9" w:rsidRDefault="00CA43C9" w:rsidP="00CA43C9">
      <w:pPr>
        <w:spacing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Zoom Meeting Information</w:t>
      </w:r>
    </w:p>
    <w:p w14:paraId="2CF19416" w14:textId="77777777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Date: Wednesday, March 10, 2021</w:t>
      </w:r>
    </w:p>
    <w:p w14:paraId="4ACAC890" w14:textId="77777777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Start Time: 8:00pm</w:t>
      </w:r>
    </w:p>
    <w:p w14:paraId="607D1B78" w14:textId="77777777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End Time: 8:53pm</w:t>
      </w:r>
    </w:p>
    <w:p w14:paraId="3A93BEA9" w14:textId="77777777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Attendees:</w:t>
      </w:r>
    </w:p>
    <w:p w14:paraId="51061ABB" w14:textId="63281CB9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Tatiana Monaco</w:t>
      </w:r>
      <w:r w:rsidR="00CA43C9" w:rsidRPr="00CA43C9">
        <w:rPr>
          <w:rFonts w:ascii="Arial" w:hAnsi="Arial" w:cs="Arial"/>
          <w:sz w:val="28"/>
          <w:szCs w:val="28"/>
        </w:rPr>
        <w:t>, Project Manager</w:t>
      </w:r>
    </w:p>
    <w:p w14:paraId="723C60C1" w14:textId="11E6165E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Nichola Williams</w:t>
      </w:r>
      <w:r w:rsidR="00CA43C9" w:rsidRPr="00CA43C9">
        <w:rPr>
          <w:rFonts w:ascii="Arial" w:hAnsi="Arial" w:cs="Arial"/>
          <w:sz w:val="28"/>
          <w:szCs w:val="28"/>
        </w:rPr>
        <w:t>, Quality Assurance</w:t>
      </w:r>
    </w:p>
    <w:p w14:paraId="1158D0BD" w14:textId="41D707B0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Logan Riedel</w:t>
      </w:r>
      <w:r w:rsidR="00CA43C9" w:rsidRPr="00CA43C9">
        <w:rPr>
          <w:rFonts w:ascii="Arial" w:hAnsi="Arial" w:cs="Arial"/>
          <w:sz w:val="28"/>
          <w:szCs w:val="28"/>
        </w:rPr>
        <w:t>, Creative Lead</w:t>
      </w:r>
    </w:p>
    <w:p w14:paraId="174CA99F" w14:textId="546986BB" w:rsidR="00CA43C9" w:rsidRPr="00CA43C9" w:rsidRDefault="00F8064B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</w:t>
      </w:r>
      <w:r w:rsidR="00CA43C9" w:rsidRPr="00CA43C9">
        <w:rPr>
          <w:rFonts w:ascii="Arial" w:hAnsi="Arial" w:cs="Arial"/>
          <w:sz w:val="28"/>
          <w:szCs w:val="28"/>
        </w:rPr>
        <w:t>, Technical Lead &amp; Web Production Specialist</w:t>
      </w:r>
    </w:p>
    <w:p w14:paraId="7313ECC2" w14:textId="77777777" w:rsidR="00CA43C9" w:rsidRPr="00CA43C9" w:rsidRDefault="00CA43C9" w:rsidP="00CA43C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Discussion:</w:t>
      </w:r>
    </w:p>
    <w:p w14:paraId="5E6ED0ED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Assign tasks of Project Plan</w:t>
      </w:r>
    </w:p>
    <w:p w14:paraId="5C51F714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Decide on when each section will be completed first</w:t>
      </w:r>
    </w:p>
    <w:p w14:paraId="4F809215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Decide on when each section will be due (date, time, and to which person it will be due to)</w:t>
      </w:r>
    </w:p>
    <w:p w14:paraId="127104FA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Keep track of time spent working on project and send information to Project Manager</w:t>
      </w:r>
    </w:p>
    <w:p w14:paraId="14D89A0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Reminders to complete reflection statement and peer reviews</w:t>
      </w:r>
    </w:p>
    <w:p w14:paraId="5499C2A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Read Chapter 9 in textbook</w:t>
      </w:r>
    </w:p>
    <w:p w14:paraId="29CD5EC8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Review “Phase 1 Step 3 Client Project Planning Phase Overview”</w:t>
      </w:r>
    </w:p>
    <w:p w14:paraId="46B9D787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Review “LP3 Phase 1 Step 3” PowerPoint</w:t>
      </w:r>
    </w:p>
    <w:p w14:paraId="628E2AB6" w14:textId="77777777" w:rsidR="00CA43C9" w:rsidRPr="00CA43C9" w:rsidRDefault="00CA43C9" w:rsidP="00CA43C9">
      <w:pPr>
        <w:pStyle w:val="ListParagraph"/>
        <w:numPr>
          <w:ilvl w:val="1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Discuss next meeting</w:t>
      </w:r>
    </w:p>
    <w:p w14:paraId="03096BB3" w14:textId="77777777" w:rsidR="00CA43C9" w:rsidRPr="00CA43C9" w:rsidRDefault="00CA43C9" w:rsidP="00CA43C9">
      <w:pPr>
        <w:pStyle w:val="ListParagraph"/>
        <w:numPr>
          <w:ilvl w:val="2"/>
          <w:numId w:val="12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lastRenderedPageBreak/>
        <w:t>Our next meeting will be Wednesday, March 17, 2021</w:t>
      </w:r>
    </w:p>
    <w:p w14:paraId="1B7574DE" w14:textId="77777777" w:rsidR="00CA43C9" w:rsidRPr="00CA43C9" w:rsidRDefault="00CA43C9" w:rsidP="00CA43C9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CAB6B94" w14:textId="77777777" w:rsidR="00CA43C9" w:rsidRPr="00CA43C9" w:rsidRDefault="00CA43C9" w:rsidP="00CA43C9">
      <w:pPr>
        <w:spacing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b/>
          <w:bCs/>
          <w:sz w:val="28"/>
          <w:szCs w:val="28"/>
        </w:rPr>
        <w:t>TASKS TO BE COMPLETED</w:t>
      </w:r>
      <w:r w:rsidRPr="00CA43C9">
        <w:rPr>
          <w:rFonts w:ascii="Arial" w:hAnsi="Arial" w:cs="Arial"/>
          <w:sz w:val="28"/>
          <w:szCs w:val="28"/>
        </w:rPr>
        <w:t>:</w:t>
      </w:r>
    </w:p>
    <w:p w14:paraId="474AC7A9" w14:textId="77777777" w:rsidR="00CA43C9" w:rsidRPr="00CA43C9" w:rsidRDefault="00CA43C9" w:rsidP="00CA43C9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 xml:space="preserve">CLIENT WORK: Project Plan: Due March 30, </w:t>
      </w:r>
      <w:proofErr w:type="gramStart"/>
      <w:r w:rsidRPr="00CA43C9">
        <w:rPr>
          <w:rFonts w:ascii="Arial" w:hAnsi="Arial" w:cs="Arial"/>
          <w:sz w:val="28"/>
          <w:szCs w:val="28"/>
        </w:rPr>
        <w:t>2021</w:t>
      </w:r>
      <w:proofErr w:type="gramEnd"/>
      <w:r w:rsidRPr="00CA43C9">
        <w:rPr>
          <w:rFonts w:ascii="Arial" w:hAnsi="Arial" w:cs="Arial"/>
          <w:sz w:val="28"/>
          <w:szCs w:val="28"/>
        </w:rPr>
        <w:t xml:space="preserve"> by 11:59pm</w:t>
      </w:r>
    </w:p>
    <w:p w14:paraId="1ADA6F65" w14:textId="0F4BD76F" w:rsidR="00CA43C9" w:rsidRPr="00CA43C9" w:rsidRDefault="00CA43C9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 ------</w:t>
      </w:r>
      <w:r w:rsidRPr="00CA43C9">
        <w:rPr>
          <w:rFonts w:ascii="Arial" w:hAnsi="Arial" w:cs="Arial"/>
          <w:b/>
          <w:bCs/>
          <w:sz w:val="28"/>
          <w:szCs w:val="28"/>
        </w:rPr>
        <w:t>, Creative Lead</w:t>
      </w:r>
    </w:p>
    <w:p w14:paraId="48F036B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Mission Statement</w:t>
      </w:r>
    </w:p>
    <w:p w14:paraId="427070E3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Goals</w:t>
      </w:r>
    </w:p>
    <w:p w14:paraId="6EA77CD8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Objectives</w:t>
      </w:r>
    </w:p>
    <w:p w14:paraId="2A6D5624" w14:textId="7777777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Due to Megan by Monday, March 15, 2021</w:t>
      </w:r>
    </w:p>
    <w:p w14:paraId="3F8E7DA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Budget (work outline)</w:t>
      </w:r>
    </w:p>
    <w:p w14:paraId="5877D3C0" w14:textId="7777777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Due to Megan by Sunday, March 28, 2021</w:t>
      </w:r>
    </w:p>
    <w:p w14:paraId="0803434C" w14:textId="7939373D" w:rsidR="00CA43C9" w:rsidRPr="00CA43C9" w:rsidRDefault="00CA43C9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Name-----</w:t>
      </w:r>
      <w:r w:rsidRPr="00CA43C9">
        <w:rPr>
          <w:rFonts w:ascii="Arial" w:hAnsi="Arial" w:cs="Arial"/>
          <w:b/>
          <w:bCs/>
          <w:sz w:val="28"/>
          <w:szCs w:val="28"/>
        </w:rPr>
        <w:t>, Quality Assurance</w:t>
      </w:r>
    </w:p>
    <w:p w14:paraId="00396639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WBS (work outline)</w:t>
      </w:r>
    </w:p>
    <w:p w14:paraId="3513413F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WBS (objectives and tasks)</w:t>
      </w:r>
    </w:p>
    <w:p w14:paraId="3EBACBA1" w14:textId="7777777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Due to Alex by Tuesday, March 16, 2021</w:t>
      </w:r>
    </w:p>
    <w:p w14:paraId="1F22BB21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Client Approval Form</w:t>
      </w:r>
    </w:p>
    <w:p w14:paraId="12719A16" w14:textId="7777777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Due to Megan by Sunday, March 28, 2021</w:t>
      </w:r>
    </w:p>
    <w:p w14:paraId="2B310134" w14:textId="78867FC9" w:rsidR="00CA43C9" w:rsidRPr="00CA43C9" w:rsidRDefault="00467C6E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</w:t>
      </w:r>
      <w:r w:rsidR="00CA43C9" w:rsidRPr="00CA43C9">
        <w:rPr>
          <w:rFonts w:ascii="Arial" w:hAnsi="Arial" w:cs="Arial"/>
          <w:b/>
          <w:bCs/>
          <w:sz w:val="28"/>
          <w:szCs w:val="28"/>
        </w:rPr>
        <w:t>, Technical Lead &amp; Web Production Specialist</w:t>
      </w:r>
    </w:p>
    <w:p w14:paraId="1207FF1C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Schedule (work outline)</w:t>
      </w:r>
    </w:p>
    <w:p w14:paraId="57D29921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Schedule (objectives and tasks)</w:t>
      </w:r>
    </w:p>
    <w:p w14:paraId="45497D86" w14:textId="7777777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Due to Megan and Maddie by Tuesday, March 23, 2021</w:t>
      </w:r>
    </w:p>
    <w:p w14:paraId="2F616528" w14:textId="714FB58E" w:rsidR="00CA43C9" w:rsidRPr="00CA43C9" w:rsidRDefault="00467C6E" w:rsidP="00CA43C9">
      <w:pPr>
        <w:pStyle w:val="ListParagraph"/>
        <w:numPr>
          <w:ilvl w:val="1"/>
          <w:numId w:val="11"/>
        </w:num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</w:t>
      </w:r>
      <w:r w:rsidR="00CA43C9" w:rsidRPr="00CA43C9">
        <w:rPr>
          <w:rFonts w:ascii="Arial" w:hAnsi="Arial" w:cs="Arial"/>
          <w:b/>
          <w:bCs/>
          <w:sz w:val="28"/>
          <w:szCs w:val="28"/>
        </w:rPr>
        <w:t>, Project Manager</w:t>
      </w:r>
    </w:p>
    <w:p w14:paraId="46728373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Schedule Overview</w:t>
      </w:r>
    </w:p>
    <w:p w14:paraId="3229BD67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Budget Overview</w:t>
      </w:r>
    </w:p>
    <w:p w14:paraId="0653DE1B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Details and Assumptions</w:t>
      </w:r>
    </w:p>
    <w:p w14:paraId="5A7C6270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Contract</w:t>
      </w:r>
    </w:p>
    <w:p w14:paraId="70D9381A" w14:textId="7777777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Due to group by Monday, March 15, 2021</w:t>
      </w:r>
    </w:p>
    <w:p w14:paraId="584A4058" w14:textId="77777777" w:rsidR="00CA43C9" w:rsidRPr="00CA43C9" w:rsidRDefault="00CA43C9" w:rsidP="00CA43C9">
      <w:pPr>
        <w:pStyle w:val="ListParagraph"/>
        <w:numPr>
          <w:ilvl w:val="2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Detailed Budget (objectives and tasks)</w:t>
      </w:r>
    </w:p>
    <w:p w14:paraId="33935666" w14:textId="77777777" w:rsidR="00CA43C9" w:rsidRPr="00CA43C9" w:rsidRDefault="00CA43C9" w:rsidP="00CA43C9">
      <w:pPr>
        <w:pStyle w:val="ListParagraph"/>
        <w:numPr>
          <w:ilvl w:val="3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</w:rPr>
        <w:t>Due to group by Sunday, March 28, 2021</w:t>
      </w:r>
    </w:p>
    <w:p w14:paraId="36664625" w14:textId="77777777" w:rsidR="00CA43C9" w:rsidRPr="00CA43C9" w:rsidRDefault="00CA43C9" w:rsidP="00CA43C9">
      <w:pPr>
        <w:spacing w:line="360" w:lineRule="auto"/>
        <w:ind w:left="360"/>
        <w:jc w:val="center"/>
        <w:rPr>
          <w:rFonts w:ascii="Arial" w:hAnsi="Arial" w:cs="Arial"/>
          <w:sz w:val="28"/>
          <w:szCs w:val="28"/>
        </w:rPr>
      </w:pPr>
      <w:r w:rsidRPr="00CA43C9">
        <w:rPr>
          <w:rFonts w:ascii="Arial" w:hAnsi="Arial" w:cs="Arial"/>
          <w:sz w:val="28"/>
          <w:szCs w:val="28"/>
          <w:u w:val="single"/>
        </w:rPr>
        <w:t>Team Meeting Minutes</w:t>
      </w:r>
    </w:p>
    <w:p w14:paraId="1D6906B6" w14:textId="77777777" w:rsidR="00CA43C9" w:rsidRPr="00CA43C9" w:rsidRDefault="00CA43C9" w:rsidP="00CA43C9">
      <w:pPr>
        <w:spacing w:line="360" w:lineRule="auto"/>
        <w:ind w:left="360"/>
        <w:jc w:val="center"/>
        <w:rPr>
          <w:rFonts w:ascii="Arial" w:hAnsi="Arial" w:cs="Arial"/>
          <w:sz w:val="28"/>
          <w:szCs w:val="28"/>
        </w:rPr>
      </w:pPr>
    </w:p>
    <w:p w14:paraId="7BC2E068" w14:textId="40D595CA" w:rsidR="00115663" w:rsidRPr="00CA43C9" w:rsidRDefault="00115663" w:rsidP="00CA43C9">
      <w:pPr>
        <w:pStyle w:val="Salutation"/>
        <w:rPr>
          <w:sz w:val="28"/>
          <w:szCs w:val="28"/>
        </w:rPr>
      </w:pPr>
    </w:p>
    <w:sectPr w:rsidR="00115663" w:rsidRPr="00CA43C9" w:rsidSect="006F036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B976" w14:textId="77777777" w:rsidR="001862A4" w:rsidRDefault="001862A4">
      <w:pPr>
        <w:spacing w:after="0" w:line="240" w:lineRule="auto"/>
      </w:pPr>
      <w:r>
        <w:separator/>
      </w:r>
    </w:p>
  </w:endnote>
  <w:endnote w:type="continuationSeparator" w:id="0">
    <w:p w14:paraId="3C0A0106" w14:textId="77777777" w:rsidR="001862A4" w:rsidRDefault="0018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14:paraId="350A4E7D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F60863A" w14:textId="77777777" w:rsidR="00115663" w:rsidRDefault="00115663" w:rsidP="00115663">
          <w:pPr>
            <w:pStyle w:val="Footer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6F729303" wp14:editId="197EDF51">
                <wp:extent cx="7879703" cy="899509"/>
                <wp:effectExtent l="0" t="0" r="0" b="0"/>
                <wp:docPr id="14" name="Picture 14" descr="Multiple green waves as abstract design in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AA7DD23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C711E64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3349D867" wp14:editId="32FFC72D">
                <wp:extent cx="8551368" cy="976184"/>
                <wp:effectExtent l="0" t="0" r="2540" b="0"/>
                <wp:docPr id="15" name="Picture 15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40094" w14:textId="77777777" w:rsidR="001862A4" w:rsidRDefault="001862A4">
      <w:pPr>
        <w:spacing w:after="0" w:line="240" w:lineRule="auto"/>
      </w:pPr>
      <w:r>
        <w:separator/>
      </w:r>
    </w:p>
  </w:footnote>
  <w:footnote w:type="continuationSeparator" w:id="0">
    <w:p w14:paraId="68FFD2EE" w14:textId="77777777" w:rsidR="001862A4" w:rsidRDefault="00186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14:paraId="35ECE859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6C633B75" w14:textId="77777777" w:rsidR="00115663" w:rsidRDefault="00115663" w:rsidP="00115663">
          <w:pPr>
            <w:pStyle w:val="Header"/>
          </w:pPr>
          <w:r>
            <w:rPr>
              <w:noProof/>
            </w:rPr>
            <w:drawing>
              <wp:inline distT="0" distB="0" distL="0" distR="0" wp14:anchorId="0B56C38D" wp14:editId="30C56B86">
                <wp:extent cx="7797114" cy="949420"/>
                <wp:effectExtent l="0" t="0" r="0" b="3175"/>
                <wp:docPr id="13" name="Picture 13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133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14D0D"/>
    <w:multiLevelType w:val="hybridMultilevel"/>
    <w:tmpl w:val="8BF49BD0"/>
    <w:lvl w:ilvl="0" w:tplc="33628C9A">
      <w:start w:val="1"/>
      <w:numFmt w:val="bullet"/>
      <w:lvlText w:val="ª"/>
      <w:lvlJc w:val="left"/>
      <w:pPr>
        <w:ind w:left="720" w:hanging="360"/>
      </w:pPr>
      <w:rPr>
        <w:rFonts w:ascii="Wingdings" w:hAnsi="Wingdings" w:hint="default"/>
      </w:rPr>
    </w:lvl>
    <w:lvl w:ilvl="1" w:tplc="E9AAA47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B39DA"/>
    <w:multiLevelType w:val="hybridMultilevel"/>
    <w:tmpl w:val="BCBAE102"/>
    <w:lvl w:ilvl="0" w:tplc="33628C9A">
      <w:start w:val="1"/>
      <w:numFmt w:val="bullet"/>
      <w:lvlText w:val="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E9AAA474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96CA2ADC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93C090DA">
      <w:start w:val="1"/>
      <w:numFmt w:val="bullet"/>
      <w:lvlText w:val="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0"/>
    <w:rsid w:val="00066E19"/>
    <w:rsid w:val="000B4BF8"/>
    <w:rsid w:val="000F2898"/>
    <w:rsid w:val="00115663"/>
    <w:rsid w:val="001862A4"/>
    <w:rsid w:val="00213EAB"/>
    <w:rsid w:val="00215D1D"/>
    <w:rsid w:val="002812CE"/>
    <w:rsid w:val="00284AAA"/>
    <w:rsid w:val="002D7F70"/>
    <w:rsid w:val="002E1A5A"/>
    <w:rsid w:val="00312210"/>
    <w:rsid w:val="00361777"/>
    <w:rsid w:val="00361FC2"/>
    <w:rsid w:val="003F7C02"/>
    <w:rsid w:val="00462B54"/>
    <w:rsid w:val="00467C6E"/>
    <w:rsid w:val="004C595E"/>
    <w:rsid w:val="00535A9A"/>
    <w:rsid w:val="00576382"/>
    <w:rsid w:val="00620729"/>
    <w:rsid w:val="0064235C"/>
    <w:rsid w:val="0066550F"/>
    <w:rsid w:val="00673242"/>
    <w:rsid w:val="00691768"/>
    <w:rsid w:val="006F0367"/>
    <w:rsid w:val="007C4A68"/>
    <w:rsid w:val="007E0D6E"/>
    <w:rsid w:val="007E3A99"/>
    <w:rsid w:val="008658F6"/>
    <w:rsid w:val="008945AC"/>
    <w:rsid w:val="0093533F"/>
    <w:rsid w:val="009439AA"/>
    <w:rsid w:val="00A45E55"/>
    <w:rsid w:val="00B22EC4"/>
    <w:rsid w:val="00B54EAE"/>
    <w:rsid w:val="00B552FE"/>
    <w:rsid w:val="00BA5A05"/>
    <w:rsid w:val="00BC06ED"/>
    <w:rsid w:val="00C70490"/>
    <w:rsid w:val="00CA43C9"/>
    <w:rsid w:val="00CA787D"/>
    <w:rsid w:val="00CE2CAB"/>
    <w:rsid w:val="00D904CD"/>
    <w:rsid w:val="00DE3E34"/>
    <w:rsid w:val="00E041D6"/>
    <w:rsid w:val="00E32718"/>
    <w:rsid w:val="00E71405"/>
    <w:rsid w:val="00E802A8"/>
    <w:rsid w:val="00F8064B"/>
    <w:rsid w:val="00F83039"/>
    <w:rsid w:val="00F87567"/>
    <w:rsid w:val="00F931E3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9B10F"/>
  <w15:chartTrackingRefBased/>
  <w15:docId w15:val="{6CDA435C-EA71-4454-BCFA-17EB73A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93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yourriffle.com/inde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ynamicunit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design).dotx</Template>
  <TotalTime>2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Monaco</dc:creator>
  <cp:keywords/>
  <dc:description/>
  <cp:lastModifiedBy>Tatiana Monaco-Christopher</cp:lastModifiedBy>
  <cp:revision>4</cp:revision>
  <dcterms:created xsi:type="dcterms:W3CDTF">2022-03-02T04:06:00Z</dcterms:created>
  <dcterms:modified xsi:type="dcterms:W3CDTF">2022-03-02T18:39:00Z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