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04" w:type="dxa"/>
        <w:tblLayout w:type="fixed"/>
        <w:tblCellMar>
          <w:left w:w="0" w:type="dxa"/>
          <w:right w:w="0" w:type="dxa"/>
        </w:tblCellMar>
        <w:tblLook w:val="0000" w:firstRow="0" w:lastRow="0" w:firstColumn="0" w:lastColumn="0" w:noHBand="0" w:noVBand="0"/>
        <w:tblDescription w:val="Layout table"/>
      </w:tblPr>
      <w:tblGrid>
        <w:gridCol w:w="5409"/>
        <w:gridCol w:w="5295"/>
      </w:tblGrid>
      <w:tr w:rsidR="00284AAA" w14:paraId="08EEA765" w14:textId="77777777" w:rsidTr="00F931E3">
        <w:trPr>
          <w:trHeight w:hRule="exact" w:val="1995"/>
        </w:trPr>
        <w:tc>
          <w:tcPr>
            <w:tcW w:w="5409" w:type="dxa"/>
            <w:tcMar>
              <w:bottom w:w="144" w:type="dxa"/>
            </w:tcMar>
            <w:vAlign w:val="bottom"/>
          </w:tcPr>
          <w:p w14:paraId="199F3DD0" w14:textId="72DDDEF2" w:rsidR="00284AAA" w:rsidRDefault="00C70490" w:rsidP="00284AAA">
            <w:pPr>
              <w:pStyle w:val="ContactInfo"/>
              <w:ind w:left="241"/>
            </w:pPr>
            <w:r>
              <w:t>Dynamic Unit Web Designs</w:t>
            </w:r>
          </w:p>
          <w:p w14:paraId="5BA6AD1C" w14:textId="77777777" w:rsidR="00284AAA" w:rsidRDefault="00C70490" w:rsidP="00284AAA">
            <w:pPr>
              <w:pStyle w:val="ContactInfo"/>
              <w:ind w:left="241"/>
            </w:pPr>
            <w:r>
              <w:t>1234 Michigan Ave #1220 Chicago, Il 60657</w:t>
            </w:r>
          </w:p>
          <w:p w14:paraId="28A69910" w14:textId="3779CD59" w:rsidR="00C70490" w:rsidRDefault="00C70490" w:rsidP="00284AAA">
            <w:pPr>
              <w:pStyle w:val="ContactInfo"/>
              <w:ind w:left="241"/>
            </w:pPr>
            <w:r>
              <w:t xml:space="preserve">Tel 312-123-456 email: </w:t>
            </w:r>
            <w:hyperlink r:id="rId7" w:history="1">
              <w:r w:rsidR="00F931E3" w:rsidRPr="004A4392">
                <w:rPr>
                  <w:rStyle w:val="Hyperlink"/>
                </w:rPr>
                <w:t>dynamicunit@gmail.com</w:t>
              </w:r>
            </w:hyperlink>
          </w:p>
          <w:p w14:paraId="5DECA201" w14:textId="7E8AAF4B" w:rsidR="00F931E3" w:rsidRDefault="004121D7" w:rsidP="00284AAA">
            <w:pPr>
              <w:pStyle w:val="ContactInfo"/>
              <w:ind w:left="241"/>
            </w:pPr>
            <w:hyperlink r:id="rId8" w:history="1">
              <w:r w:rsidR="00F931E3" w:rsidRPr="004A4392">
                <w:rPr>
                  <w:rStyle w:val="Hyperlink"/>
                </w:rPr>
                <w:t>www.findyourriffle.com/index</w:t>
              </w:r>
            </w:hyperlink>
          </w:p>
          <w:p w14:paraId="0D131AC6" w14:textId="757328AE" w:rsidR="00F931E3" w:rsidRDefault="00F931E3" w:rsidP="00284AAA">
            <w:pPr>
              <w:pStyle w:val="ContactInfo"/>
              <w:ind w:left="241"/>
            </w:pPr>
          </w:p>
        </w:tc>
        <w:tc>
          <w:tcPr>
            <w:tcW w:w="5295" w:type="dxa"/>
            <w:tcMar>
              <w:top w:w="576" w:type="dxa"/>
            </w:tcMar>
            <w:vAlign w:val="center"/>
          </w:tcPr>
          <w:p w14:paraId="30F6D8F9" w14:textId="28E0AC9F" w:rsidR="00284AAA" w:rsidRDefault="00C70490" w:rsidP="00284AAA">
            <w:pPr>
              <w:pStyle w:val="Heading1"/>
              <w:spacing w:before="0"/>
              <w:jc w:val="right"/>
            </w:pPr>
            <w:r>
              <w:rPr>
                <w:noProof/>
              </w:rPr>
              <w:drawing>
                <wp:inline distT="0" distB="0" distL="0" distR="0" wp14:anchorId="7E8FE908" wp14:editId="30B0B6D9">
                  <wp:extent cx="449580" cy="660606"/>
                  <wp:effectExtent l="0" t="0" r="7620" b="6350"/>
                  <wp:docPr id="1" name="Picture 1" descr="A picture containing text, plate, table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plate, tablewar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9640" cy="675389"/>
                          </a:xfrm>
                          <a:prstGeom prst="rect">
                            <a:avLst/>
                          </a:prstGeom>
                        </pic:spPr>
                      </pic:pic>
                    </a:graphicData>
                  </a:graphic>
                </wp:inline>
              </w:drawing>
            </w:r>
          </w:p>
        </w:tc>
      </w:tr>
    </w:tbl>
    <w:p w14:paraId="28130270" w14:textId="50613D1E" w:rsidR="005474CC" w:rsidRDefault="005474CC" w:rsidP="005474CC">
      <w:pPr>
        <w:jc w:val="center"/>
        <w:rPr>
          <w:rFonts w:ascii="Arial Nova Light" w:hAnsi="Arial Nova Light" w:cstheme="majorHAnsi"/>
          <w:sz w:val="44"/>
          <w:szCs w:val="44"/>
        </w:rPr>
      </w:pPr>
    </w:p>
    <w:p w14:paraId="7C513E41" w14:textId="308C9A1C" w:rsidR="005474CC" w:rsidRDefault="005474CC" w:rsidP="005474CC">
      <w:pPr>
        <w:jc w:val="center"/>
        <w:rPr>
          <w:rFonts w:ascii="Arial Nova Light" w:hAnsi="Arial Nova Light" w:cstheme="majorHAnsi"/>
          <w:sz w:val="44"/>
          <w:szCs w:val="44"/>
        </w:rPr>
      </w:pPr>
      <w:r>
        <w:rPr>
          <w:noProof/>
        </w:rPr>
        <mc:AlternateContent>
          <mc:Choice Requires="wps">
            <w:drawing>
              <wp:anchor distT="0" distB="0" distL="114300" distR="114300" simplePos="0" relativeHeight="251659264" behindDoc="0" locked="0" layoutInCell="1" allowOverlap="1" wp14:anchorId="0CA45F98" wp14:editId="10DA9276">
                <wp:simplePos x="0" y="0"/>
                <wp:positionH relativeFrom="margin">
                  <wp:posOffset>-172720</wp:posOffset>
                </wp:positionH>
                <wp:positionV relativeFrom="margin">
                  <wp:posOffset>2250440</wp:posOffset>
                </wp:positionV>
                <wp:extent cx="6628130" cy="18288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6628130" cy="1828800"/>
                        </a:xfrm>
                        <a:prstGeom prst="rect">
                          <a:avLst/>
                        </a:prstGeom>
                        <a:noFill/>
                        <a:ln>
                          <a:noFill/>
                        </a:ln>
                      </wps:spPr>
                      <wps:txbx>
                        <w:txbxContent>
                          <w:p w14:paraId="629B0DC1" w14:textId="77777777" w:rsidR="005474CC" w:rsidRPr="00303EEE" w:rsidRDefault="005474CC" w:rsidP="005474CC">
                            <w:pPr>
                              <w:jc w:val="center"/>
                              <w:rPr>
                                <w:rFonts w:ascii="Arial" w:hAnsi="Arial" w:cs="Arial"/>
                                <w:b/>
                                <w:color w:val="00B0F0"/>
                                <w:spacing w:val="10"/>
                                <w:sz w:val="72"/>
                                <w:szCs w:val="72"/>
                                <w14:glow w14:rad="38100">
                                  <w14:schemeClr w14:val="accent1">
                                    <w14:alpha w14:val="60000"/>
                                  </w14:schemeClr>
                                </w14:glow>
                                <w14:textOutline w14:w="9525" w14:cap="flat" w14:cmpd="sng" w14:algn="ctr">
                                  <w14:solidFill>
                                    <w14:srgbClr w14:val="002060"/>
                                  </w14:solidFill>
                                  <w14:prstDash w14:val="solid"/>
                                  <w14:round/>
                                </w14:textOutline>
                              </w:rPr>
                            </w:pPr>
                            <w:r>
                              <w:rPr>
                                <w:rFonts w:ascii="Arial" w:hAnsi="Arial" w:cs="Arial"/>
                                <w:b/>
                                <w:color w:val="00B0F0"/>
                                <w:spacing w:val="10"/>
                                <w:sz w:val="72"/>
                                <w:szCs w:val="72"/>
                                <w14:glow w14:rad="38100">
                                  <w14:schemeClr w14:val="accent1">
                                    <w14:alpha w14:val="60000"/>
                                  </w14:schemeClr>
                                </w14:glow>
                                <w14:textOutline w14:w="9525" w14:cap="flat" w14:cmpd="sng" w14:algn="ctr">
                                  <w14:solidFill>
                                    <w14:srgbClr w14:val="002060"/>
                                  </w14:solidFill>
                                  <w14:prstDash w14:val="solid"/>
                                  <w14:round/>
                                </w14:textOutline>
                              </w:rPr>
                              <w:t>Site Announcement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CA45F98" id="_x0000_t202" coordsize="21600,21600" o:spt="202" path="m,l,21600r21600,l21600,xe">
                <v:stroke joinstyle="miter"/>
                <v:path gradientshapeok="t" o:connecttype="rect"/>
              </v:shapetype>
              <v:shape id="Text Box 3" o:spid="_x0000_s1026" type="#_x0000_t202" style="position:absolute;left:0;text-align:left;margin-left:-13.6pt;margin-top:177.2pt;width:521.9pt;height:2in;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" filled="f" stroked="f">
                <v:textbox style="mso-fit-shape-to-text:t">
                  <w:txbxContent>
                    <w:p w14:paraId="629B0DC1" w14:textId="77777777" w:rsidR="005474CC" w:rsidRPr="00303EEE" w:rsidRDefault="005474CC" w:rsidP="005474CC">
                      <w:pPr>
                        <w:jc w:val="center"/>
                        <w:rPr>
                          <w:rFonts w:ascii="Arial" w:hAnsi="Arial" w:cs="Arial"/>
                          <w:b/>
                          <w:color w:val="00B0F0"/>
                          <w:spacing w:val="10"/>
                          <w:sz w:val="72"/>
                          <w:szCs w:val="72"/>
                          <w14:glow w14:rad="38100">
                            <w14:schemeClr w14:val="accent1">
                              <w14:alpha w14:val="60000"/>
                            </w14:schemeClr>
                          </w14:glow>
                          <w14:textOutline w14:w="9525" w14:cap="flat" w14:cmpd="sng" w14:algn="ctr">
                            <w14:solidFill>
                              <w14:srgbClr w14:val="002060"/>
                            </w14:solidFill>
                            <w14:prstDash w14:val="solid"/>
                            <w14:round/>
                          </w14:textOutline>
                        </w:rPr>
                      </w:pPr>
                      <w:r>
                        <w:rPr>
                          <w:rFonts w:ascii="Arial" w:hAnsi="Arial" w:cs="Arial"/>
                          <w:b/>
                          <w:color w:val="00B0F0"/>
                          <w:spacing w:val="10"/>
                          <w:sz w:val="72"/>
                          <w:szCs w:val="72"/>
                          <w14:glow w14:rad="38100">
                            <w14:schemeClr w14:val="accent1">
                              <w14:alpha w14:val="60000"/>
                            </w14:schemeClr>
                          </w14:glow>
                          <w14:textOutline w14:w="9525" w14:cap="flat" w14:cmpd="sng" w14:algn="ctr">
                            <w14:solidFill>
                              <w14:srgbClr w14:val="002060"/>
                            </w14:solidFill>
                            <w14:prstDash w14:val="solid"/>
                            <w14:round/>
                          </w14:textOutline>
                        </w:rPr>
                        <w:t>Site Announcement Plan</w:t>
                      </w:r>
                    </w:p>
                  </w:txbxContent>
                </v:textbox>
                <w10:wrap type="square" anchorx="margin" anchory="margin"/>
              </v:shape>
            </w:pict>
          </mc:Fallback>
        </mc:AlternateContent>
      </w:r>
    </w:p>
    <w:p w14:paraId="53CE2CF6" w14:textId="291BF4D7" w:rsidR="005474CC" w:rsidRDefault="005474CC" w:rsidP="005474CC">
      <w:pPr>
        <w:jc w:val="center"/>
        <w:rPr>
          <w:rFonts w:ascii="Arial Nova Light" w:hAnsi="Arial Nova Light" w:cstheme="majorHAnsi"/>
          <w:sz w:val="44"/>
          <w:szCs w:val="44"/>
        </w:rPr>
      </w:pPr>
    </w:p>
    <w:p w14:paraId="249ACC31" w14:textId="780B4D72" w:rsidR="005474CC" w:rsidRPr="00303EEE" w:rsidRDefault="005474CC" w:rsidP="005474CC">
      <w:pPr>
        <w:ind w:left="1440" w:firstLine="720"/>
        <w:rPr>
          <w:rFonts w:ascii="Arial Nova Light" w:hAnsi="Arial Nova Light" w:cstheme="majorHAnsi"/>
          <w:sz w:val="44"/>
          <w:szCs w:val="44"/>
        </w:rPr>
      </w:pPr>
      <w:r w:rsidRPr="00303EEE">
        <w:rPr>
          <w:rFonts w:ascii="Arial Nova Light" w:hAnsi="Arial Nova Light" w:cstheme="majorHAnsi"/>
          <w:sz w:val="44"/>
          <w:szCs w:val="44"/>
        </w:rPr>
        <w:t xml:space="preserve">Prepared for: </w:t>
      </w:r>
      <w:r>
        <w:rPr>
          <w:rFonts w:ascii="Arial Nova Light" w:hAnsi="Arial Nova Light" w:cstheme="majorHAnsi"/>
          <w:sz w:val="44"/>
          <w:szCs w:val="44"/>
        </w:rPr>
        <w:t>Do It Now Painting</w:t>
      </w:r>
    </w:p>
    <w:p w14:paraId="619831C4" w14:textId="77777777" w:rsidR="005474CC" w:rsidRDefault="005474CC" w:rsidP="005474CC">
      <w:pPr>
        <w:rPr>
          <w:rFonts w:asciiTheme="majorHAnsi" w:hAnsiTheme="majorHAnsi" w:cstheme="majorHAnsi"/>
          <w:sz w:val="40"/>
          <w:szCs w:val="40"/>
        </w:rPr>
      </w:pPr>
    </w:p>
    <w:p w14:paraId="1ED4A3CE" w14:textId="77777777" w:rsidR="005474CC" w:rsidRDefault="005474CC" w:rsidP="005474CC">
      <w:pPr>
        <w:rPr>
          <w:rFonts w:asciiTheme="majorHAnsi" w:hAnsiTheme="majorHAnsi" w:cstheme="majorHAnsi"/>
          <w:b/>
          <w:bCs/>
          <w:sz w:val="28"/>
          <w:szCs w:val="28"/>
        </w:rPr>
      </w:pPr>
    </w:p>
    <w:p w14:paraId="5E9CE077" w14:textId="77777777" w:rsidR="005474CC" w:rsidRPr="005D4675" w:rsidRDefault="005474CC" w:rsidP="005474CC">
      <w:pPr>
        <w:rPr>
          <w:rFonts w:asciiTheme="majorHAnsi" w:hAnsiTheme="majorHAnsi" w:cstheme="majorHAnsi"/>
          <w:sz w:val="32"/>
          <w:szCs w:val="32"/>
          <w:u w:val="single"/>
        </w:rPr>
      </w:pPr>
      <w:r w:rsidRPr="005D4675">
        <w:rPr>
          <w:rFonts w:asciiTheme="majorHAnsi" w:hAnsiTheme="majorHAnsi" w:cstheme="majorHAnsi"/>
          <w:sz w:val="32"/>
          <w:szCs w:val="32"/>
          <w:u w:val="single"/>
        </w:rPr>
        <w:t>Prepared by:</w:t>
      </w:r>
    </w:p>
    <w:p w14:paraId="435C0BC6" w14:textId="77777777" w:rsidR="005474CC" w:rsidRDefault="005474CC" w:rsidP="005474CC">
      <w:pPr>
        <w:rPr>
          <w:rFonts w:asciiTheme="majorHAnsi" w:hAnsiTheme="majorHAnsi" w:cstheme="majorHAnsi"/>
          <w:sz w:val="28"/>
          <w:szCs w:val="28"/>
        </w:rPr>
      </w:pPr>
    </w:p>
    <w:p w14:paraId="3D3C7CE7" w14:textId="31E65987" w:rsidR="005474CC" w:rsidRPr="005D4675" w:rsidRDefault="005474CC" w:rsidP="005474CC">
      <w:pPr>
        <w:rPr>
          <w:rFonts w:asciiTheme="majorHAnsi" w:hAnsiTheme="majorHAnsi" w:cstheme="majorHAnsi"/>
          <w:b/>
          <w:bCs/>
          <w:sz w:val="32"/>
          <w:szCs w:val="32"/>
        </w:rPr>
      </w:pPr>
      <w:r>
        <w:rPr>
          <w:rFonts w:asciiTheme="majorHAnsi" w:hAnsiTheme="majorHAnsi" w:cstheme="majorHAnsi"/>
          <w:b/>
          <w:bCs/>
          <w:sz w:val="32"/>
          <w:szCs w:val="32"/>
        </w:rPr>
        <w:t>Dynamic Unit</w:t>
      </w:r>
    </w:p>
    <w:p w14:paraId="549078D1" w14:textId="77777777" w:rsidR="005474CC" w:rsidRPr="005D4675" w:rsidRDefault="005474CC" w:rsidP="005474CC">
      <w:pPr>
        <w:rPr>
          <w:rFonts w:asciiTheme="majorHAnsi" w:hAnsiTheme="majorHAnsi" w:cstheme="majorHAnsi"/>
          <w:b/>
          <w:bCs/>
          <w:sz w:val="32"/>
          <w:szCs w:val="32"/>
        </w:rPr>
      </w:pPr>
      <w:r>
        <w:rPr>
          <w:rFonts w:asciiTheme="majorHAnsi" w:hAnsiTheme="majorHAnsi" w:cstheme="majorHAnsi"/>
          <w:b/>
          <w:bCs/>
          <w:sz w:val="32"/>
          <w:szCs w:val="32"/>
        </w:rPr>
        <w:t>April 30</w:t>
      </w:r>
      <w:r w:rsidRPr="005D4675">
        <w:rPr>
          <w:rFonts w:asciiTheme="majorHAnsi" w:hAnsiTheme="majorHAnsi" w:cstheme="majorHAnsi"/>
          <w:b/>
          <w:bCs/>
          <w:sz w:val="32"/>
          <w:szCs w:val="32"/>
        </w:rPr>
        <w:t>, 2021</w:t>
      </w:r>
    </w:p>
    <w:p w14:paraId="4577CE08" w14:textId="77777777" w:rsidR="005474CC" w:rsidRDefault="005474CC" w:rsidP="005474CC">
      <w:pPr>
        <w:rPr>
          <w:rFonts w:asciiTheme="majorHAnsi" w:hAnsiTheme="majorHAnsi" w:cstheme="majorHAnsi"/>
          <w:sz w:val="28"/>
          <w:szCs w:val="28"/>
        </w:rPr>
      </w:pPr>
    </w:p>
    <w:p w14:paraId="2027D629" w14:textId="4F170F73" w:rsidR="005474CC" w:rsidRDefault="005474CC" w:rsidP="005474CC">
      <w:pPr>
        <w:rPr>
          <w:rFonts w:asciiTheme="majorHAnsi" w:hAnsiTheme="majorHAnsi" w:cstheme="majorHAnsi"/>
          <w:sz w:val="28"/>
          <w:szCs w:val="28"/>
        </w:rPr>
      </w:pPr>
      <w:r>
        <w:rPr>
          <w:rFonts w:asciiTheme="majorHAnsi" w:hAnsiTheme="majorHAnsi" w:cstheme="majorHAnsi"/>
          <w:sz w:val="28"/>
          <w:szCs w:val="28"/>
        </w:rPr>
        <w:t>Tatiana Monaco</w:t>
      </w:r>
      <w:r>
        <w:rPr>
          <w:rFonts w:asciiTheme="majorHAnsi" w:hAnsiTheme="majorHAnsi" w:cstheme="majorHAnsi"/>
          <w:sz w:val="28"/>
          <w:szCs w:val="28"/>
        </w:rPr>
        <w:t>: Project Manager</w:t>
      </w:r>
    </w:p>
    <w:p w14:paraId="334FA0C9" w14:textId="030CFD08" w:rsidR="005474CC" w:rsidRDefault="005474CC" w:rsidP="005474CC">
      <w:pPr>
        <w:rPr>
          <w:rFonts w:asciiTheme="majorHAnsi" w:hAnsiTheme="majorHAnsi" w:cstheme="majorHAnsi"/>
          <w:sz w:val="28"/>
          <w:szCs w:val="28"/>
        </w:rPr>
      </w:pPr>
      <w:r>
        <w:rPr>
          <w:rFonts w:asciiTheme="majorHAnsi" w:hAnsiTheme="majorHAnsi" w:cstheme="majorHAnsi"/>
          <w:sz w:val="28"/>
          <w:szCs w:val="28"/>
        </w:rPr>
        <w:t>Nikola Williams</w:t>
      </w:r>
      <w:r>
        <w:rPr>
          <w:rFonts w:asciiTheme="majorHAnsi" w:hAnsiTheme="majorHAnsi" w:cstheme="majorHAnsi"/>
          <w:sz w:val="28"/>
          <w:szCs w:val="28"/>
        </w:rPr>
        <w:t>: Technical Lead &amp; Web Production Specialist</w:t>
      </w:r>
    </w:p>
    <w:p w14:paraId="10D81A36" w14:textId="0211DC61" w:rsidR="005474CC" w:rsidRDefault="005474CC" w:rsidP="005474CC">
      <w:pPr>
        <w:rPr>
          <w:rFonts w:asciiTheme="majorHAnsi" w:hAnsiTheme="majorHAnsi" w:cstheme="majorHAnsi"/>
          <w:sz w:val="28"/>
          <w:szCs w:val="28"/>
        </w:rPr>
      </w:pPr>
      <w:r>
        <w:rPr>
          <w:rFonts w:asciiTheme="majorHAnsi" w:hAnsiTheme="majorHAnsi" w:cstheme="majorHAnsi"/>
          <w:sz w:val="28"/>
          <w:szCs w:val="28"/>
        </w:rPr>
        <w:t>Logan Riedel</w:t>
      </w:r>
      <w:r>
        <w:rPr>
          <w:rFonts w:asciiTheme="majorHAnsi" w:hAnsiTheme="majorHAnsi" w:cstheme="majorHAnsi"/>
          <w:sz w:val="28"/>
          <w:szCs w:val="28"/>
        </w:rPr>
        <w:t>: Creative Lead</w:t>
      </w:r>
    </w:p>
    <w:p w14:paraId="4D723F44" w14:textId="4B8FFCD0" w:rsidR="005474CC" w:rsidRDefault="005474CC" w:rsidP="005474CC">
      <w:pPr>
        <w:rPr>
          <w:rFonts w:asciiTheme="majorHAnsi" w:hAnsiTheme="majorHAnsi" w:cstheme="majorHAnsi"/>
          <w:sz w:val="28"/>
          <w:szCs w:val="28"/>
        </w:rPr>
      </w:pPr>
      <w:r>
        <w:rPr>
          <w:rFonts w:asciiTheme="majorHAnsi" w:hAnsiTheme="majorHAnsi" w:cstheme="majorHAnsi"/>
          <w:sz w:val="28"/>
          <w:szCs w:val="28"/>
        </w:rPr>
        <w:t>All</w:t>
      </w:r>
      <w:r>
        <w:rPr>
          <w:rFonts w:asciiTheme="majorHAnsi" w:hAnsiTheme="majorHAnsi" w:cstheme="majorHAnsi"/>
          <w:sz w:val="28"/>
          <w:szCs w:val="28"/>
        </w:rPr>
        <w:t>: Quality Assurance</w:t>
      </w:r>
    </w:p>
    <w:p w14:paraId="32F1EFA4" w14:textId="77777777" w:rsidR="005474CC" w:rsidRDefault="005474CC" w:rsidP="005474CC">
      <w:r>
        <w:br w:type="page"/>
      </w:r>
    </w:p>
    <w:sdt>
      <w:sdtPr>
        <w:rPr>
          <w:rFonts w:asciiTheme="minorHAnsi" w:eastAsiaTheme="minorHAnsi" w:hAnsiTheme="minorHAnsi" w:cstheme="minorBidi"/>
          <w:b/>
          <w:bCs/>
          <w:color w:val="auto"/>
          <w:sz w:val="24"/>
          <w:szCs w:val="24"/>
        </w:rPr>
        <w:id w:val="1042013844"/>
        <w:docPartObj>
          <w:docPartGallery w:val="Table of Contents"/>
          <w:docPartUnique/>
        </w:docPartObj>
      </w:sdtPr>
      <w:sdtEndPr>
        <w:rPr>
          <w:b w:val="0"/>
          <w:bCs w:val="0"/>
          <w:noProof/>
          <w:color w:val="000000" w:themeColor="text1"/>
          <w:szCs w:val="20"/>
        </w:rPr>
      </w:sdtEndPr>
      <w:sdtContent>
        <w:p w14:paraId="06833B8D" w14:textId="77777777" w:rsidR="005474CC" w:rsidRPr="000A101C" w:rsidRDefault="005474CC" w:rsidP="005474CC">
          <w:pPr>
            <w:pStyle w:val="TOCHeading"/>
            <w:rPr>
              <w:b/>
              <w:bCs/>
            </w:rPr>
          </w:pPr>
          <w:r>
            <w:t>Table of Contents</w:t>
          </w:r>
        </w:p>
        <w:p w14:paraId="739042F2" w14:textId="77777777" w:rsidR="005474CC" w:rsidRDefault="005474CC" w:rsidP="005474CC">
          <w:pPr>
            <w:pStyle w:val="TOC1"/>
            <w:tabs>
              <w:tab w:val="right" w:leader="dot" w:pos="9350"/>
            </w:tabs>
            <w:rPr>
              <w:rFonts w:eastAsiaTheme="minorEastAsia"/>
              <w:b w:val="0"/>
              <w:bCs w:val="0"/>
              <w:caps w:val="0"/>
              <w:noProof/>
              <w:sz w:val="24"/>
              <w:szCs w:val="24"/>
            </w:rPr>
          </w:pPr>
          <w:r>
            <w:rPr>
              <w:b w:val="0"/>
              <w:bCs w:val="0"/>
              <w:caps w:val="0"/>
            </w:rPr>
            <w:fldChar w:fldCharType="begin"/>
          </w:r>
          <w:r>
            <w:rPr>
              <w:b w:val="0"/>
              <w:bCs w:val="0"/>
              <w:caps w:val="0"/>
            </w:rPr>
            <w:instrText xml:space="preserve"> TOC \o "1-1" \h \z \u </w:instrText>
          </w:r>
          <w:r>
            <w:rPr>
              <w:b w:val="0"/>
              <w:bCs w:val="0"/>
              <w:caps w:val="0"/>
            </w:rPr>
            <w:fldChar w:fldCharType="separate"/>
          </w:r>
          <w:hyperlink w:anchor="_Toc70782632" w:history="1">
            <w:r w:rsidRPr="007C58EA">
              <w:rPr>
                <w:rStyle w:val="Hyperlink"/>
                <w:noProof/>
              </w:rPr>
              <w:t>Pre-launch Activities</w:t>
            </w:r>
            <w:r>
              <w:rPr>
                <w:noProof/>
                <w:webHidden/>
              </w:rPr>
              <w:tab/>
            </w:r>
            <w:r>
              <w:rPr>
                <w:noProof/>
                <w:webHidden/>
              </w:rPr>
              <w:fldChar w:fldCharType="begin"/>
            </w:r>
            <w:r>
              <w:rPr>
                <w:noProof/>
                <w:webHidden/>
              </w:rPr>
              <w:instrText xml:space="preserve"> PAGEREF _Toc70782632 \h </w:instrText>
            </w:r>
            <w:r>
              <w:rPr>
                <w:noProof/>
                <w:webHidden/>
              </w:rPr>
            </w:r>
            <w:r>
              <w:rPr>
                <w:noProof/>
                <w:webHidden/>
              </w:rPr>
              <w:fldChar w:fldCharType="separate"/>
            </w:r>
            <w:r>
              <w:rPr>
                <w:noProof/>
                <w:webHidden/>
              </w:rPr>
              <w:t>3</w:t>
            </w:r>
            <w:r>
              <w:rPr>
                <w:noProof/>
                <w:webHidden/>
              </w:rPr>
              <w:fldChar w:fldCharType="end"/>
            </w:r>
          </w:hyperlink>
        </w:p>
        <w:p w14:paraId="00653CFF" w14:textId="77777777" w:rsidR="005474CC" w:rsidRDefault="005474CC" w:rsidP="005474CC">
          <w:pPr>
            <w:pStyle w:val="TOC1"/>
            <w:tabs>
              <w:tab w:val="right" w:leader="dot" w:pos="9350"/>
            </w:tabs>
            <w:rPr>
              <w:rFonts w:eastAsiaTheme="minorEastAsia"/>
              <w:b w:val="0"/>
              <w:bCs w:val="0"/>
              <w:caps w:val="0"/>
              <w:noProof/>
              <w:sz w:val="24"/>
              <w:szCs w:val="24"/>
            </w:rPr>
          </w:pPr>
          <w:hyperlink w:anchor="_Toc70782633" w:history="1">
            <w:r w:rsidRPr="007C58EA">
              <w:rPr>
                <w:rStyle w:val="Hyperlink"/>
                <w:noProof/>
              </w:rPr>
              <w:t>Post-Launch Activities</w:t>
            </w:r>
            <w:r>
              <w:rPr>
                <w:noProof/>
                <w:webHidden/>
              </w:rPr>
              <w:tab/>
            </w:r>
            <w:r>
              <w:rPr>
                <w:noProof/>
                <w:webHidden/>
              </w:rPr>
              <w:fldChar w:fldCharType="begin"/>
            </w:r>
            <w:r>
              <w:rPr>
                <w:noProof/>
                <w:webHidden/>
              </w:rPr>
              <w:instrText xml:space="preserve"> PAGEREF _Toc70782633 \h </w:instrText>
            </w:r>
            <w:r>
              <w:rPr>
                <w:noProof/>
                <w:webHidden/>
              </w:rPr>
            </w:r>
            <w:r>
              <w:rPr>
                <w:noProof/>
                <w:webHidden/>
              </w:rPr>
              <w:fldChar w:fldCharType="separate"/>
            </w:r>
            <w:r>
              <w:rPr>
                <w:noProof/>
                <w:webHidden/>
              </w:rPr>
              <w:t>4</w:t>
            </w:r>
            <w:r>
              <w:rPr>
                <w:noProof/>
                <w:webHidden/>
              </w:rPr>
              <w:fldChar w:fldCharType="end"/>
            </w:r>
          </w:hyperlink>
        </w:p>
        <w:p w14:paraId="46E1B883" w14:textId="77777777" w:rsidR="005474CC" w:rsidRDefault="005474CC" w:rsidP="005474CC">
          <w:pPr>
            <w:pStyle w:val="TOC1"/>
            <w:tabs>
              <w:tab w:val="right" w:leader="dot" w:pos="9350"/>
            </w:tabs>
            <w:rPr>
              <w:rFonts w:eastAsiaTheme="minorEastAsia"/>
              <w:b w:val="0"/>
              <w:bCs w:val="0"/>
              <w:caps w:val="0"/>
              <w:noProof/>
              <w:sz w:val="24"/>
              <w:szCs w:val="24"/>
            </w:rPr>
          </w:pPr>
          <w:hyperlink w:anchor="_Toc70782634" w:history="1">
            <w:r w:rsidRPr="007C58EA">
              <w:rPr>
                <w:rStyle w:val="Hyperlink"/>
                <w:noProof/>
              </w:rPr>
              <w:t>Off-Site Activities</w:t>
            </w:r>
            <w:r>
              <w:rPr>
                <w:noProof/>
                <w:webHidden/>
              </w:rPr>
              <w:tab/>
            </w:r>
            <w:r>
              <w:rPr>
                <w:noProof/>
                <w:webHidden/>
              </w:rPr>
              <w:fldChar w:fldCharType="begin"/>
            </w:r>
            <w:r>
              <w:rPr>
                <w:noProof/>
                <w:webHidden/>
              </w:rPr>
              <w:instrText xml:space="preserve"> PAGEREF _Toc70782634 \h </w:instrText>
            </w:r>
            <w:r>
              <w:rPr>
                <w:noProof/>
                <w:webHidden/>
              </w:rPr>
            </w:r>
            <w:r>
              <w:rPr>
                <w:noProof/>
                <w:webHidden/>
              </w:rPr>
              <w:fldChar w:fldCharType="separate"/>
            </w:r>
            <w:r>
              <w:rPr>
                <w:noProof/>
                <w:webHidden/>
              </w:rPr>
              <w:t>4</w:t>
            </w:r>
            <w:r>
              <w:rPr>
                <w:noProof/>
                <w:webHidden/>
              </w:rPr>
              <w:fldChar w:fldCharType="end"/>
            </w:r>
          </w:hyperlink>
        </w:p>
        <w:p w14:paraId="5C704412" w14:textId="77777777" w:rsidR="005474CC" w:rsidRDefault="005474CC" w:rsidP="005474CC">
          <w:pPr>
            <w:pStyle w:val="TOC1"/>
            <w:tabs>
              <w:tab w:val="right" w:leader="dot" w:pos="9350"/>
            </w:tabs>
            <w:rPr>
              <w:rFonts w:eastAsiaTheme="minorEastAsia"/>
              <w:b w:val="0"/>
              <w:bCs w:val="0"/>
              <w:caps w:val="0"/>
              <w:noProof/>
              <w:sz w:val="24"/>
              <w:szCs w:val="24"/>
            </w:rPr>
          </w:pPr>
          <w:hyperlink w:anchor="_Toc70782635" w:history="1">
            <w:r w:rsidRPr="007C58EA">
              <w:rPr>
                <w:rStyle w:val="Hyperlink"/>
                <w:noProof/>
              </w:rPr>
              <w:t>Budget Summary and Responsibility</w:t>
            </w:r>
            <w:r>
              <w:rPr>
                <w:noProof/>
                <w:webHidden/>
              </w:rPr>
              <w:tab/>
            </w:r>
            <w:r>
              <w:rPr>
                <w:noProof/>
                <w:webHidden/>
              </w:rPr>
              <w:fldChar w:fldCharType="begin"/>
            </w:r>
            <w:r>
              <w:rPr>
                <w:noProof/>
                <w:webHidden/>
              </w:rPr>
              <w:instrText xml:space="preserve"> PAGEREF _Toc70782635 \h </w:instrText>
            </w:r>
            <w:r>
              <w:rPr>
                <w:noProof/>
                <w:webHidden/>
              </w:rPr>
            </w:r>
            <w:r>
              <w:rPr>
                <w:noProof/>
                <w:webHidden/>
              </w:rPr>
              <w:fldChar w:fldCharType="separate"/>
            </w:r>
            <w:r>
              <w:rPr>
                <w:noProof/>
                <w:webHidden/>
              </w:rPr>
              <w:t>5</w:t>
            </w:r>
            <w:r>
              <w:rPr>
                <w:noProof/>
                <w:webHidden/>
              </w:rPr>
              <w:fldChar w:fldCharType="end"/>
            </w:r>
          </w:hyperlink>
        </w:p>
        <w:p w14:paraId="59F03D88" w14:textId="77777777" w:rsidR="005474CC" w:rsidRDefault="005474CC" w:rsidP="005474CC">
          <w:pPr>
            <w:pStyle w:val="TOC1"/>
            <w:tabs>
              <w:tab w:val="right" w:leader="dot" w:pos="9350"/>
            </w:tabs>
            <w:rPr>
              <w:rFonts w:eastAsiaTheme="minorEastAsia"/>
              <w:b w:val="0"/>
              <w:bCs w:val="0"/>
              <w:caps w:val="0"/>
              <w:noProof/>
              <w:sz w:val="24"/>
              <w:szCs w:val="24"/>
            </w:rPr>
          </w:pPr>
          <w:hyperlink w:anchor="_Toc70782636" w:history="1">
            <w:r w:rsidRPr="007C58EA">
              <w:rPr>
                <w:rStyle w:val="Hyperlink"/>
                <w:noProof/>
              </w:rPr>
              <w:t>Client Approval</w:t>
            </w:r>
            <w:r>
              <w:rPr>
                <w:noProof/>
                <w:webHidden/>
              </w:rPr>
              <w:tab/>
              <w:t>6</w:t>
            </w:r>
          </w:hyperlink>
        </w:p>
        <w:p w14:paraId="70755FD2" w14:textId="77777777" w:rsidR="005474CC" w:rsidRDefault="005474CC" w:rsidP="005474CC">
          <w:pPr>
            <w:rPr>
              <w:noProof/>
            </w:rPr>
          </w:pPr>
          <w:r>
            <w:rPr>
              <w:b/>
              <w:bCs/>
              <w:caps/>
              <w:sz w:val="20"/>
            </w:rPr>
            <w:fldChar w:fldCharType="end"/>
          </w:r>
        </w:p>
      </w:sdtContent>
    </w:sdt>
    <w:p w14:paraId="61E9FE30" w14:textId="77777777" w:rsidR="005474CC" w:rsidRDefault="005474CC" w:rsidP="005474CC">
      <w:r>
        <w:br w:type="page"/>
      </w:r>
    </w:p>
    <w:p w14:paraId="68C95DDD" w14:textId="77777777" w:rsidR="005474CC" w:rsidRDefault="005474CC" w:rsidP="005474CC">
      <w:pPr>
        <w:rPr>
          <w:rFonts w:ascii="Century Gothic" w:hAnsi="Century Gothic"/>
          <w:color w:val="D0DE4E" w:themeColor="accent1"/>
          <w:sz w:val="32"/>
          <w:szCs w:val="32"/>
        </w:rPr>
      </w:pPr>
      <w:r>
        <w:rPr>
          <w:rFonts w:ascii="Century Gothic" w:hAnsi="Century Gothic"/>
          <w:color w:val="D0DE4E" w:themeColor="accent1"/>
          <w:sz w:val="32"/>
          <w:szCs w:val="32"/>
          <w:u w:val="single"/>
        </w:rPr>
        <w:lastRenderedPageBreak/>
        <w:t>Pre-launch Activities</w:t>
      </w:r>
    </w:p>
    <w:p w14:paraId="1022CCBE" w14:textId="77777777" w:rsidR="005474CC" w:rsidRDefault="005474CC" w:rsidP="005474CC">
      <w:pPr>
        <w:rPr>
          <w:rFonts w:asciiTheme="majorHAnsi" w:hAnsiTheme="majorHAnsi" w:cstheme="majorHAnsi"/>
          <w:sz w:val="28"/>
          <w:szCs w:val="28"/>
        </w:rPr>
      </w:pPr>
    </w:p>
    <w:p w14:paraId="22154641" w14:textId="77777777" w:rsidR="005474CC" w:rsidRDefault="005474CC" w:rsidP="005474CC">
      <w:pPr>
        <w:rPr>
          <w:rFonts w:asciiTheme="majorHAnsi" w:hAnsiTheme="majorHAnsi" w:cstheme="majorHAnsi"/>
          <w:sz w:val="28"/>
          <w:szCs w:val="28"/>
        </w:rPr>
      </w:pPr>
      <w:r>
        <w:rPr>
          <w:rFonts w:asciiTheme="majorHAnsi" w:hAnsiTheme="majorHAnsi" w:cstheme="majorHAnsi"/>
          <w:b/>
          <w:bCs/>
          <w:sz w:val="28"/>
          <w:szCs w:val="28"/>
        </w:rPr>
        <w:t>Email Announcement</w:t>
      </w:r>
    </w:p>
    <w:p w14:paraId="2534EC0E" w14:textId="4596296B" w:rsidR="005474CC" w:rsidRDefault="005474CC" w:rsidP="005474CC">
      <w:pPr>
        <w:spacing w:line="276" w:lineRule="auto"/>
        <w:rPr>
          <w:rFonts w:asciiTheme="majorHAnsi" w:hAnsiTheme="majorHAnsi" w:cstheme="majorHAnsi"/>
          <w:sz w:val="28"/>
          <w:szCs w:val="28"/>
        </w:rPr>
      </w:pPr>
      <w:bookmarkStart w:id="0" w:name="_Toc70776701"/>
      <w:r w:rsidRPr="009B2528">
        <w:rPr>
          <w:rFonts w:asciiTheme="majorHAnsi" w:hAnsiTheme="majorHAnsi" w:cstheme="majorHAnsi"/>
          <w:sz w:val="28"/>
          <w:szCs w:val="28"/>
        </w:rPr>
        <w:t>Four weeks prior to launch, an email announcement will be sent to the owner and staff of</w:t>
      </w:r>
      <w:r>
        <w:rPr>
          <w:rFonts w:asciiTheme="majorHAnsi" w:hAnsiTheme="majorHAnsi" w:cstheme="majorHAnsi"/>
          <w:sz w:val="28"/>
          <w:szCs w:val="28"/>
        </w:rPr>
        <w:t xml:space="preserve"> Do It Now Painting</w:t>
      </w:r>
      <w:r w:rsidRPr="009B2528">
        <w:rPr>
          <w:rFonts w:asciiTheme="majorHAnsi" w:hAnsiTheme="majorHAnsi" w:cstheme="majorHAnsi"/>
          <w:sz w:val="28"/>
          <w:szCs w:val="28"/>
        </w:rPr>
        <w:t>.</w:t>
      </w:r>
      <w:bookmarkEnd w:id="0"/>
      <w:r w:rsidRPr="009B2528">
        <w:rPr>
          <w:rFonts w:asciiTheme="majorHAnsi" w:hAnsiTheme="majorHAnsi" w:cstheme="majorHAnsi"/>
          <w:sz w:val="28"/>
          <w:szCs w:val="28"/>
        </w:rPr>
        <w:t xml:space="preserve"> This email will also include a link to preview the newly constructed site.</w:t>
      </w:r>
    </w:p>
    <w:p w14:paraId="7A5090A7" w14:textId="77777777" w:rsidR="005474CC" w:rsidRDefault="005474CC" w:rsidP="005474CC">
      <w:pPr>
        <w:spacing w:line="276" w:lineRule="auto"/>
        <w:rPr>
          <w:rFonts w:asciiTheme="majorHAnsi" w:hAnsiTheme="majorHAnsi" w:cstheme="majorHAnsi"/>
          <w:sz w:val="28"/>
          <w:szCs w:val="28"/>
        </w:rPr>
      </w:pPr>
    </w:p>
    <w:p w14:paraId="7FCA4003" w14:textId="77777777" w:rsidR="005474CC" w:rsidRDefault="005474CC" w:rsidP="005474CC">
      <w:pPr>
        <w:spacing w:line="276" w:lineRule="auto"/>
        <w:rPr>
          <w:rFonts w:asciiTheme="majorHAnsi" w:hAnsiTheme="majorHAnsi" w:cstheme="majorHAnsi"/>
          <w:sz w:val="28"/>
          <w:szCs w:val="28"/>
        </w:rPr>
      </w:pPr>
      <w:r>
        <w:rPr>
          <w:rFonts w:asciiTheme="majorHAnsi" w:hAnsiTheme="majorHAnsi" w:cstheme="majorHAnsi"/>
          <w:b/>
          <w:bCs/>
          <w:sz w:val="28"/>
          <w:szCs w:val="28"/>
        </w:rPr>
        <w:t>Link to Preview Website</w:t>
      </w:r>
    </w:p>
    <w:p w14:paraId="0D06C248" w14:textId="51AE61B2" w:rsidR="005474CC" w:rsidRDefault="005474CC" w:rsidP="005474CC">
      <w:pPr>
        <w:pStyle w:val="Heading2"/>
        <w:spacing w:line="276" w:lineRule="auto"/>
        <w:rPr>
          <w:rFonts w:cstheme="majorHAnsi"/>
          <w:color w:val="000000" w:themeColor="text1"/>
          <w:sz w:val="28"/>
          <w:szCs w:val="28"/>
        </w:rPr>
      </w:pPr>
      <w:bookmarkStart w:id="1" w:name="_Toc70776702"/>
      <w:r w:rsidRPr="009B2528">
        <w:rPr>
          <w:rFonts w:cstheme="majorHAnsi"/>
          <w:color w:val="000000" w:themeColor="text1"/>
          <w:sz w:val="28"/>
          <w:szCs w:val="28"/>
        </w:rPr>
        <w:t>Two weeks prior to the new website launch, a link will be posted on the homepage that will give visitors a sneak preview of the site</w:t>
      </w:r>
      <w:bookmarkEnd w:id="1"/>
      <w:r w:rsidRPr="009B2528">
        <w:rPr>
          <w:rFonts w:cstheme="majorHAnsi"/>
          <w:color w:val="000000" w:themeColor="text1"/>
          <w:sz w:val="28"/>
          <w:szCs w:val="28"/>
        </w:rPr>
        <w:t>. The homepage will include a “Coming Soon” Banner, with a website launch date of June 7, 202</w:t>
      </w:r>
      <w:r>
        <w:rPr>
          <w:rFonts w:cstheme="majorHAnsi"/>
          <w:color w:val="000000" w:themeColor="text1"/>
          <w:sz w:val="28"/>
          <w:szCs w:val="28"/>
        </w:rPr>
        <w:t>2</w:t>
      </w:r>
      <w:r w:rsidRPr="009B2528">
        <w:rPr>
          <w:rFonts w:cstheme="majorHAnsi"/>
          <w:color w:val="000000" w:themeColor="text1"/>
          <w:sz w:val="28"/>
          <w:szCs w:val="28"/>
        </w:rPr>
        <w:t>.</w:t>
      </w:r>
    </w:p>
    <w:p w14:paraId="5757FC20" w14:textId="77777777" w:rsidR="005474CC" w:rsidRDefault="005474CC" w:rsidP="005474CC"/>
    <w:p w14:paraId="65704BC3" w14:textId="77777777" w:rsidR="005474CC" w:rsidRDefault="005474CC" w:rsidP="005474CC">
      <w:pPr>
        <w:rPr>
          <w:rFonts w:asciiTheme="majorHAnsi" w:hAnsiTheme="majorHAnsi" w:cstheme="majorHAnsi"/>
          <w:sz w:val="28"/>
          <w:szCs w:val="28"/>
        </w:rPr>
      </w:pPr>
      <w:r>
        <w:rPr>
          <w:rFonts w:asciiTheme="majorHAnsi" w:hAnsiTheme="majorHAnsi" w:cstheme="majorHAnsi"/>
          <w:b/>
          <w:bCs/>
          <w:sz w:val="28"/>
          <w:szCs w:val="28"/>
        </w:rPr>
        <w:t>Advertising</w:t>
      </w:r>
    </w:p>
    <w:p w14:paraId="20176683" w14:textId="78C0EF40" w:rsidR="005474CC" w:rsidRDefault="005474CC" w:rsidP="005474CC">
      <w:pPr>
        <w:spacing w:line="276" w:lineRule="auto"/>
        <w:rPr>
          <w:rFonts w:asciiTheme="majorHAnsi" w:hAnsiTheme="majorHAnsi" w:cstheme="majorHAnsi"/>
          <w:sz w:val="28"/>
          <w:szCs w:val="28"/>
        </w:rPr>
      </w:pPr>
      <w:r w:rsidRPr="009B2528">
        <w:rPr>
          <w:rFonts w:asciiTheme="majorHAnsi" w:hAnsiTheme="majorHAnsi" w:cstheme="majorHAnsi"/>
          <w:sz w:val="28"/>
          <w:szCs w:val="28"/>
        </w:rPr>
        <w:t xml:space="preserve">Three weeks before the site launch, the owners of </w:t>
      </w:r>
      <w:r>
        <w:rPr>
          <w:rFonts w:asciiTheme="majorHAnsi" w:hAnsiTheme="majorHAnsi" w:cstheme="majorHAnsi"/>
          <w:sz w:val="28"/>
          <w:szCs w:val="28"/>
        </w:rPr>
        <w:t>Do It Now</w:t>
      </w:r>
      <w:r w:rsidRPr="009B2528">
        <w:rPr>
          <w:rFonts w:asciiTheme="majorHAnsi" w:hAnsiTheme="majorHAnsi" w:cstheme="majorHAnsi"/>
          <w:sz w:val="28"/>
          <w:szCs w:val="28"/>
        </w:rPr>
        <w:t xml:space="preserve"> will begin advertising the new site with posters on the door entrances of the business. Two weeks prior to the launch </w:t>
      </w:r>
      <w:proofErr w:type="gramStart"/>
      <w:r w:rsidRPr="009B2528">
        <w:rPr>
          <w:rFonts w:asciiTheme="majorHAnsi" w:hAnsiTheme="majorHAnsi" w:cstheme="majorHAnsi"/>
          <w:sz w:val="28"/>
          <w:szCs w:val="28"/>
        </w:rPr>
        <w:t xml:space="preserve">all  </w:t>
      </w:r>
      <w:r>
        <w:rPr>
          <w:rFonts w:asciiTheme="majorHAnsi" w:hAnsiTheme="majorHAnsi" w:cstheme="majorHAnsi"/>
          <w:sz w:val="28"/>
          <w:szCs w:val="28"/>
        </w:rPr>
        <w:t>price</w:t>
      </w:r>
      <w:proofErr w:type="gramEnd"/>
      <w:r>
        <w:rPr>
          <w:rFonts w:asciiTheme="majorHAnsi" w:hAnsiTheme="majorHAnsi" w:cstheme="majorHAnsi"/>
          <w:sz w:val="28"/>
          <w:szCs w:val="28"/>
        </w:rPr>
        <w:t xml:space="preserve"> lists</w:t>
      </w:r>
      <w:r w:rsidRPr="009B2528">
        <w:rPr>
          <w:rFonts w:asciiTheme="majorHAnsi" w:hAnsiTheme="majorHAnsi" w:cstheme="majorHAnsi"/>
          <w:sz w:val="28"/>
          <w:szCs w:val="28"/>
        </w:rPr>
        <w:t>, business cards, and letterheads will have the new sites URL printed on them.</w:t>
      </w:r>
    </w:p>
    <w:p w14:paraId="3CC46DEE" w14:textId="77777777" w:rsidR="005474CC" w:rsidRDefault="005474CC" w:rsidP="005474CC">
      <w:pPr>
        <w:spacing w:line="276" w:lineRule="auto"/>
        <w:rPr>
          <w:rFonts w:asciiTheme="majorHAnsi" w:hAnsiTheme="majorHAnsi" w:cstheme="majorHAnsi"/>
          <w:sz w:val="28"/>
          <w:szCs w:val="28"/>
        </w:rPr>
      </w:pPr>
    </w:p>
    <w:p w14:paraId="56BA2218" w14:textId="77777777" w:rsidR="005474CC" w:rsidRDefault="005474CC" w:rsidP="005474CC">
      <w:pPr>
        <w:spacing w:line="276" w:lineRule="auto"/>
        <w:rPr>
          <w:rFonts w:ascii="Century Gothic" w:hAnsi="Century Gothic"/>
          <w:color w:val="D0DE4E" w:themeColor="accent1"/>
          <w:sz w:val="32"/>
          <w:szCs w:val="32"/>
        </w:rPr>
      </w:pPr>
      <w:r>
        <w:rPr>
          <w:rFonts w:ascii="Century Gothic" w:hAnsi="Century Gothic"/>
          <w:color w:val="D0DE4E" w:themeColor="accent1"/>
          <w:sz w:val="32"/>
          <w:szCs w:val="32"/>
          <w:u w:val="single"/>
        </w:rPr>
        <w:t>Launch Activities</w:t>
      </w:r>
    </w:p>
    <w:p w14:paraId="3DBADC5E" w14:textId="77777777" w:rsidR="005474CC" w:rsidRDefault="005474CC" w:rsidP="005474CC">
      <w:pPr>
        <w:spacing w:line="276" w:lineRule="auto"/>
        <w:rPr>
          <w:rFonts w:asciiTheme="majorHAnsi" w:hAnsiTheme="majorHAnsi" w:cstheme="majorHAnsi"/>
          <w:b/>
          <w:bCs/>
          <w:sz w:val="28"/>
          <w:szCs w:val="28"/>
        </w:rPr>
      </w:pPr>
    </w:p>
    <w:p w14:paraId="44A4E055" w14:textId="77777777" w:rsidR="005474CC" w:rsidRDefault="005474CC" w:rsidP="005474CC">
      <w:pPr>
        <w:spacing w:line="276" w:lineRule="auto"/>
        <w:rPr>
          <w:rFonts w:asciiTheme="majorHAnsi" w:hAnsiTheme="majorHAnsi" w:cstheme="majorHAnsi"/>
          <w:sz w:val="28"/>
          <w:szCs w:val="28"/>
        </w:rPr>
      </w:pPr>
      <w:r>
        <w:rPr>
          <w:rFonts w:asciiTheme="majorHAnsi" w:hAnsiTheme="majorHAnsi" w:cstheme="majorHAnsi"/>
          <w:b/>
          <w:bCs/>
          <w:sz w:val="28"/>
          <w:szCs w:val="28"/>
        </w:rPr>
        <w:t>Site Map</w:t>
      </w:r>
    </w:p>
    <w:p w14:paraId="043F0316" w14:textId="77777777" w:rsidR="005474CC" w:rsidRDefault="005474CC" w:rsidP="005474CC">
      <w:pPr>
        <w:spacing w:line="276" w:lineRule="auto"/>
        <w:rPr>
          <w:rFonts w:asciiTheme="majorHAnsi" w:hAnsiTheme="majorHAnsi" w:cstheme="majorHAnsi"/>
          <w:sz w:val="28"/>
          <w:szCs w:val="28"/>
        </w:rPr>
      </w:pPr>
      <w:r w:rsidRPr="009B2528">
        <w:rPr>
          <w:rFonts w:asciiTheme="majorHAnsi" w:hAnsiTheme="majorHAnsi" w:cstheme="majorHAnsi"/>
          <w:sz w:val="28"/>
          <w:szCs w:val="28"/>
        </w:rPr>
        <w:t>On the day of the launch, a new XML sitemap will be submitted to all major search engines to help support the new site for search engine purposes.</w:t>
      </w:r>
    </w:p>
    <w:p w14:paraId="00660D2E" w14:textId="77777777" w:rsidR="005474CC" w:rsidRDefault="005474CC" w:rsidP="005474CC">
      <w:pPr>
        <w:spacing w:line="276" w:lineRule="auto"/>
        <w:rPr>
          <w:rFonts w:asciiTheme="majorHAnsi" w:hAnsiTheme="majorHAnsi" w:cstheme="majorHAnsi"/>
          <w:sz w:val="28"/>
          <w:szCs w:val="28"/>
        </w:rPr>
      </w:pPr>
    </w:p>
    <w:p w14:paraId="66145B4D" w14:textId="77777777" w:rsidR="005474CC" w:rsidRDefault="005474CC" w:rsidP="005474CC">
      <w:pPr>
        <w:spacing w:line="276" w:lineRule="auto"/>
        <w:rPr>
          <w:rFonts w:asciiTheme="majorHAnsi" w:hAnsiTheme="majorHAnsi" w:cstheme="majorHAnsi"/>
          <w:sz w:val="28"/>
          <w:szCs w:val="28"/>
        </w:rPr>
      </w:pPr>
      <w:r>
        <w:rPr>
          <w:rFonts w:asciiTheme="majorHAnsi" w:hAnsiTheme="majorHAnsi" w:cstheme="majorHAnsi"/>
          <w:b/>
          <w:bCs/>
          <w:sz w:val="28"/>
          <w:szCs w:val="28"/>
        </w:rPr>
        <w:t>Social Media</w:t>
      </w:r>
    </w:p>
    <w:p w14:paraId="35FF7EA7" w14:textId="4CD37684" w:rsidR="005474CC" w:rsidRDefault="005474CC" w:rsidP="005474CC">
      <w:pPr>
        <w:spacing w:line="276" w:lineRule="auto"/>
        <w:rPr>
          <w:rFonts w:asciiTheme="majorHAnsi" w:hAnsiTheme="majorHAnsi" w:cstheme="majorHAnsi"/>
          <w:sz w:val="28"/>
          <w:szCs w:val="28"/>
        </w:rPr>
      </w:pPr>
      <w:r w:rsidRPr="009B2528">
        <w:rPr>
          <w:rFonts w:asciiTheme="majorHAnsi" w:hAnsiTheme="majorHAnsi" w:cstheme="majorHAnsi"/>
          <w:sz w:val="28"/>
          <w:szCs w:val="28"/>
        </w:rPr>
        <w:lastRenderedPageBreak/>
        <w:t xml:space="preserve">During the </w:t>
      </w:r>
      <w:r w:rsidR="0074455E">
        <w:rPr>
          <w:rFonts w:asciiTheme="majorHAnsi" w:hAnsiTheme="majorHAnsi" w:cstheme="majorHAnsi"/>
          <w:sz w:val="28"/>
          <w:szCs w:val="28"/>
        </w:rPr>
        <w:t>Do It Now</w:t>
      </w:r>
      <w:r w:rsidRPr="009B2528">
        <w:rPr>
          <w:rFonts w:asciiTheme="majorHAnsi" w:hAnsiTheme="majorHAnsi" w:cstheme="majorHAnsi"/>
          <w:sz w:val="28"/>
          <w:szCs w:val="28"/>
        </w:rPr>
        <w:t xml:space="preserve"> will advertise their new website address on their selected social media platforms. Friends, family, staff, and customers will also be encouraged to advertise the site address on their social media platforms.</w:t>
      </w:r>
    </w:p>
    <w:p w14:paraId="25AAA130" w14:textId="77777777" w:rsidR="005474CC" w:rsidRDefault="005474CC" w:rsidP="005474CC">
      <w:pPr>
        <w:spacing w:line="276" w:lineRule="auto"/>
        <w:rPr>
          <w:rFonts w:asciiTheme="majorHAnsi" w:hAnsiTheme="majorHAnsi" w:cstheme="majorHAnsi"/>
          <w:sz w:val="28"/>
          <w:szCs w:val="28"/>
        </w:rPr>
      </w:pPr>
    </w:p>
    <w:p w14:paraId="1DF68415" w14:textId="77777777" w:rsidR="005474CC" w:rsidRDefault="005474CC" w:rsidP="005474CC">
      <w:pPr>
        <w:spacing w:line="276" w:lineRule="auto"/>
        <w:rPr>
          <w:rFonts w:asciiTheme="majorHAnsi" w:hAnsiTheme="majorHAnsi" w:cstheme="majorHAnsi"/>
          <w:sz w:val="28"/>
          <w:szCs w:val="28"/>
        </w:rPr>
      </w:pPr>
      <w:r>
        <w:rPr>
          <w:rFonts w:asciiTheme="majorHAnsi" w:hAnsiTheme="majorHAnsi" w:cstheme="majorHAnsi"/>
          <w:b/>
          <w:bCs/>
          <w:sz w:val="28"/>
          <w:szCs w:val="28"/>
        </w:rPr>
        <w:t>Shoot A Video</w:t>
      </w:r>
    </w:p>
    <w:p w14:paraId="1535E4B6" w14:textId="1F4411D8" w:rsidR="005474CC" w:rsidRDefault="005474CC" w:rsidP="005474CC">
      <w:pPr>
        <w:spacing w:line="276" w:lineRule="auto"/>
        <w:rPr>
          <w:rFonts w:asciiTheme="majorHAnsi" w:hAnsiTheme="majorHAnsi" w:cstheme="majorHAnsi"/>
          <w:sz w:val="28"/>
          <w:szCs w:val="28"/>
        </w:rPr>
      </w:pPr>
      <w:r w:rsidRPr="009B2528">
        <w:rPr>
          <w:rFonts w:asciiTheme="majorHAnsi" w:hAnsiTheme="majorHAnsi" w:cstheme="majorHAnsi"/>
          <w:sz w:val="28"/>
          <w:szCs w:val="28"/>
        </w:rPr>
        <w:t xml:space="preserve">During the launch it is recommended that </w:t>
      </w:r>
      <w:r w:rsidR="0074455E">
        <w:rPr>
          <w:rFonts w:asciiTheme="majorHAnsi" w:hAnsiTheme="majorHAnsi" w:cstheme="majorHAnsi"/>
          <w:sz w:val="28"/>
          <w:szCs w:val="28"/>
        </w:rPr>
        <w:t>Do It Now</w:t>
      </w:r>
      <w:r w:rsidRPr="009B2528">
        <w:rPr>
          <w:rFonts w:asciiTheme="majorHAnsi" w:hAnsiTheme="majorHAnsi" w:cstheme="majorHAnsi"/>
          <w:sz w:val="28"/>
          <w:szCs w:val="28"/>
        </w:rPr>
        <w:t xml:space="preserve"> post a video of their </w:t>
      </w:r>
      <w:r w:rsidR="0074455E">
        <w:rPr>
          <w:rFonts w:asciiTheme="majorHAnsi" w:hAnsiTheme="majorHAnsi" w:cstheme="majorHAnsi"/>
          <w:sz w:val="28"/>
          <w:szCs w:val="28"/>
        </w:rPr>
        <w:t>previous painting works</w:t>
      </w:r>
      <w:r w:rsidRPr="009B2528">
        <w:rPr>
          <w:rFonts w:asciiTheme="majorHAnsi" w:hAnsiTheme="majorHAnsi" w:cstheme="majorHAnsi"/>
          <w:sz w:val="28"/>
          <w:szCs w:val="28"/>
        </w:rPr>
        <w:t xml:space="preserve"> and record what they have to offer customers and post it on their website.</w:t>
      </w:r>
    </w:p>
    <w:p w14:paraId="4F93CDBE" w14:textId="77777777" w:rsidR="005474CC" w:rsidRDefault="005474CC" w:rsidP="005474CC">
      <w:pPr>
        <w:spacing w:line="276" w:lineRule="auto"/>
        <w:rPr>
          <w:rFonts w:asciiTheme="majorHAnsi" w:hAnsiTheme="majorHAnsi" w:cstheme="majorHAnsi"/>
          <w:sz w:val="28"/>
          <w:szCs w:val="28"/>
        </w:rPr>
      </w:pPr>
    </w:p>
    <w:p w14:paraId="7448D1A1" w14:textId="77777777" w:rsidR="005474CC" w:rsidRDefault="005474CC" w:rsidP="005474CC">
      <w:pPr>
        <w:spacing w:line="276" w:lineRule="auto"/>
        <w:rPr>
          <w:rFonts w:asciiTheme="majorHAnsi" w:hAnsiTheme="majorHAnsi" w:cstheme="majorHAnsi"/>
          <w:sz w:val="28"/>
          <w:szCs w:val="28"/>
        </w:rPr>
      </w:pPr>
      <w:r>
        <w:rPr>
          <w:rFonts w:asciiTheme="majorHAnsi" w:hAnsiTheme="majorHAnsi" w:cstheme="majorHAnsi"/>
          <w:b/>
          <w:bCs/>
          <w:sz w:val="28"/>
          <w:szCs w:val="28"/>
        </w:rPr>
        <w:t>Reviews</w:t>
      </w:r>
    </w:p>
    <w:p w14:paraId="289F0500" w14:textId="3EC5067E" w:rsidR="005474CC" w:rsidRDefault="005474CC" w:rsidP="005474CC">
      <w:pPr>
        <w:spacing w:line="276" w:lineRule="auto"/>
        <w:rPr>
          <w:rFonts w:asciiTheme="majorHAnsi" w:hAnsiTheme="majorHAnsi" w:cstheme="majorHAnsi"/>
          <w:sz w:val="28"/>
          <w:szCs w:val="28"/>
        </w:rPr>
      </w:pPr>
      <w:r w:rsidRPr="009B2528">
        <w:rPr>
          <w:rFonts w:asciiTheme="majorHAnsi" w:hAnsiTheme="majorHAnsi" w:cstheme="majorHAnsi"/>
          <w:sz w:val="28"/>
          <w:szCs w:val="28"/>
        </w:rPr>
        <w:t xml:space="preserve">During the launch it is recommended that </w:t>
      </w:r>
      <w:r w:rsidR="0074455E">
        <w:rPr>
          <w:rFonts w:asciiTheme="majorHAnsi" w:hAnsiTheme="majorHAnsi" w:cstheme="majorHAnsi"/>
          <w:sz w:val="28"/>
          <w:szCs w:val="28"/>
        </w:rPr>
        <w:t>Do It Now</w:t>
      </w:r>
      <w:r w:rsidRPr="009B2528">
        <w:rPr>
          <w:rFonts w:asciiTheme="majorHAnsi" w:hAnsiTheme="majorHAnsi" w:cstheme="majorHAnsi"/>
          <w:sz w:val="28"/>
          <w:szCs w:val="28"/>
        </w:rPr>
        <w:t xml:space="preserve"> provide customer incentives to help encourage customers to leave a good review. Doing this will help generate good search engine rankings.</w:t>
      </w:r>
      <w:r w:rsidR="0074455E">
        <w:rPr>
          <w:rFonts w:asciiTheme="majorHAnsi" w:hAnsiTheme="majorHAnsi" w:cstheme="majorHAnsi"/>
          <w:sz w:val="28"/>
          <w:szCs w:val="28"/>
        </w:rPr>
        <w:t xml:space="preserve"> An example of incentive is 15% off their painting job for a client.</w:t>
      </w:r>
    </w:p>
    <w:p w14:paraId="778FA00C" w14:textId="77777777" w:rsidR="005474CC" w:rsidRDefault="005474CC" w:rsidP="005474CC">
      <w:pPr>
        <w:spacing w:line="276" w:lineRule="auto"/>
        <w:rPr>
          <w:rFonts w:asciiTheme="majorHAnsi" w:hAnsiTheme="majorHAnsi" w:cstheme="majorHAnsi"/>
          <w:sz w:val="28"/>
          <w:szCs w:val="28"/>
        </w:rPr>
      </w:pPr>
    </w:p>
    <w:p w14:paraId="5BFBDE66" w14:textId="77777777" w:rsidR="005474CC" w:rsidRDefault="005474CC" w:rsidP="005474CC">
      <w:pPr>
        <w:spacing w:line="276" w:lineRule="auto"/>
        <w:rPr>
          <w:rFonts w:ascii="Century Gothic" w:hAnsi="Century Gothic"/>
          <w:color w:val="D0DE4E" w:themeColor="accent1"/>
          <w:sz w:val="32"/>
          <w:szCs w:val="32"/>
        </w:rPr>
      </w:pPr>
      <w:r>
        <w:rPr>
          <w:rFonts w:ascii="Century Gothic" w:hAnsi="Century Gothic"/>
          <w:color w:val="D0DE4E" w:themeColor="accent1"/>
          <w:sz w:val="32"/>
          <w:szCs w:val="32"/>
          <w:u w:val="single"/>
        </w:rPr>
        <w:t>Post-Launch Activities</w:t>
      </w:r>
    </w:p>
    <w:p w14:paraId="688FDA93" w14:textId="77777777" w:rsidR="005474CC" w:rsidRDefault="005474CC" w:rsidP="005474CC">
      <w:pPr>
        <w:spacing w:line="276" w:lineRule="auto"/>
        <w:rPr>
          <w:rFonts w:asciiTheme="majorHAnsi" w:hAnsiTheme="majorHAnsi" w:cstheme="majorHAnsi"/>
          <w:sz w:val="28"/>
          <w:szCs w:val="28"/>
        </w:rPr>
      </w:pPr>
    </w:p>
    <w:p w14:paraId="71C12C57" w14:textId="77777777" w:rsidR="005474CC" w:rsidRDefault="005474CC" w:rsidP="005474CC">
      <w:pPr>
        <w:spacing w:line="276" w:lineRule="auto"/>
        <w:rPr>
          <w:rFonts w:asciiTheme="majorHAnsi" w:hAnsiTheme="majorHAnsi" w:cstheme="majorHAnsi"/>
          <w:sz w:val="28"/>
          <w:szCs w:val="28"/>
        </w:rPr>
      </w:pPr>
      <w:r>
        <w:rPr>
          <w:rFonts w:asciiTheme="majorHAnsi" w:hAnsiTheme="majorHAnsi" w:cstheme="majorHAnsi"/>
          <w:b/>
          <w:bCs/>
          <w:sz w:val="28"/>
          <w:szCs w:val="28"/>
        </w:rPr>
        <w:t>Email Signatures</w:t>
      </w:r>
    </w:p>
    <w:p w14:paraId="1ACEF7E0" w14:textId="1A5CBF03" w:rsidR="005474CC" w:rsidRDefault="005474CC" w:rsidP="005474CC">
      <w:pPr>
        <w:spacing w:line="276" w:lineRule="auto"/>
        <w:rPr>
          <w:rFonts w:asciiTheme="majorHAnsi" w:hAnsiTheme="majorHAnsi" w:cstheme="majorHAnsi"/>
          <w:sz w:val="28"/>
          <w:szCs w:val="28"/>
        </w:rPr>
      </w:pPr>
      <w:r w:rsidRPr="009B2528">
        <w:rPr>
          <w:rFonts w:asciiTheme="majorHAnsi" w:hAnsiTheme="majorHAnsi" w:cstheme="majorHAnsi"/>
          <w:sz w:val="28"/>
          <w:szCs w:val="28"/>
        </w:rPr>
        <w:t xml:space="preserve">It is recommended that </w:t>
      </w:r>
      <w:r w:rsidR="0074455E">
        <w:rPr>
          <w:rFonts w:asciiTheme="majorHAnsi" w:hAnsiTheme="majorHAnsi" w:cstheme="majorHAnsi"/>
          <w:sz w:val="28"/>
          <w:szCs w:val="28"/>
        </w:rPr>
        <w:t>Do It Now</w:t>
      </w:r>
      <w:r w:rsidRPr="009B2528">
        <w:rPr>
          <w:rFonts w:asciiTheme="majorHAnsi" w:hAnsiTheme="majorHAnsi" w:cstheme="majorHAnsi"/>
          <w:sz w:val="28"/>
          <w:szCs w:val="28"/>
        </w:rPr>
        <w:t xml:space="preserve"> have their staff update their e-mail signatures with the website address.</w:t>
      </w:r>
    </w:p>
    <w:p w14:paraId="11080001" w14:textId="77777777" w:rsidR="005474CC" w:rsidRDefault="005474CC" w:rsidP="005474CC">
      <w:pPr>
        <w:spacing w:line="276" w:lineRule="auto"/>
        <w:rPr>
          <w:rFonts w:asciiTheme="majorHAnsi" w:hAnsiTheme="majorHAnsi" w:cstheme="majorHAnsi"/>
          <w:sz w:val="28"/>
          <w:szCs w:val="28"/>
        </w:rPr>
      </w:pPr>
    </w:p>
    <w:p w14:paraId="7AF4DF9B" w14:textId="77777777" w:rsidR="005474CC" w:rsidRDefault="005474CC" w:rsidP="005474CC">
      <w:pPr>
        <w:spacing w:line="276" w:lineRule="auto"/>
        <w:rPr>
          <w:rFonts w:asciiTheme="majorHAnsi" w:hAnsiTheme="majorHAnsi" w:cstheme="majorHAnsi"/>
          <w:sz w:val="28"/>
          <w:szCs w:val="28"/>
        </w:rPr>
      </w:pPr>
      <w:r>
        <w:rPr>
          <w:rFonts w:asciiTheme="majorHAnsi" w:hAnsiTheme="majorHAnsi" w:cstheme="majorHAnsi"/>
          <w:b/>
          <w:bCs/>
          <w:sz w:val="28"/>
          <w:szCs w:val="28"/>
        </w:rPr>
        <w:t>Provide Incentive to Visit the Site</w:t>
      </w:r>
    </w:p>
    <w:p w14:paraId="1F3334D2" w14:textId="0E5DAC6E" w:rsidR="005474CC" w:rsidRDefault="005474CC" w:rsidP="005474CC">
      <w:pPr>
        <w:spacing w:line="276" w:lineRule="auto"/>
        <w:rPr>
          <w:rFonts w:asciiTheme="majorHAnsi" w:hAnsiTheme="majorHAnsi" w:cstheme="majorHAnsi"/>
          <w:sz w:val="28"/>
          <w:szCs w:val="28"/>
        </w:rPr>
      </w:pPr>
      <w:r w:rsidRPr="009B2528">
        <w:rPr>
          <w:rFonts w:asciiTheme="majorHAnsi" w:hAnsiTheme="majorHAnsi" w:cstheme="majorHAnsi"/>
          <w:sz w:val="28"/>
          <w:szCs w:val="28"/>
        </w:rPr>
        <w:t xml:space="preserve">It is recommended that </w:t>
      </w:r>
      <w:r w:rsidR="0074455E">
        <w:rPr>
          <w:rFonts w:asciiTheme="majorHAnsi" w:hAnsiTheme="majorHAnsi" w:cstheme="majorHAnsi"/>
          <w:sz w:val="28"/>
          <w:szCs w:val="28"/>
        </w:rPr>
        <w:t>Do It Now</w:t>
      </w:r>
      <w:r w:rsidRPr="009B2528">
        <w:rPr>
          <w:rFonts w:asciiTheme="majorHAnsi" w:hAnsiTheme="majorHAnsi" w:cstheme="majorHAnsi"/>
          <w:sz w:val="28"/>
          <w:szCs w:val="28"/>
        </w:rPr>
        <w:t xml:space="preserve"> hold a contest or offer some type of discount to create excitement and keep users engaged with the website.</w:t>
      </w:r>
    </w:p>
    <w:p w14:paraId="0A7E2B58" w14:textId="77777777" w:rsidR="005474CC" w:rsidRDefault="005474CC" w:rsidP="005474CC">
      <w:pPr>
        <w:spacing w:line="276" w:lineRule="auto"/>
        <w:rPr>
          <w:rFonts w:asciiTheme="majorHAnsi" w:hAnsiTheme="majorHAnsi" w:cstheme="majorHAnsi"/>
          <w:sz w:val="28"/>
          <w:szCs w:val="28"/>
        </w:rPr>
      </w:pPr>
    </w:p>
    <w:p w14:paraId="25517449" w14:textId="77777777" w:rsidR="005474CC" w:rsidRDefault="005474CC" w:rsidP="005474CC">
      <w:pPr>
        <w:spacing w:line="276" w:lineRule="auto"/>
        <w:rPr>
          <w:rFonts w:asciiTheme="majorHAnsi" w:hAnsiTheme="majorHAnsi" w:cstheme="majorHAnsi"/>
          <w:sz w:val="28"/>
          <w:szCs w:val="28"/>
        </w:rPr>
      </w:pPr>
      <w:r>
        <w:rPr>
          <w:rFonts w:asciiTheme="majorHAnsi" w:hAnsiTheme="majorHAnsi" w:cstheme="majorHAnsi"/>
          <w:b/>
          <w:bCs/>
          <w:sz w:val="28"/>
          <w:szCs w:val="28"/>
        </w:rPr>
        <w:t>Design A Creative Flier</w:t>
      </w:r>
    </w:p>
    <w:p w14:paraId="7333F50B" w14:textId="5EE59AE3" w:rsidR="005474CC" w:rsidRDefault="005474CC" w:rsidP="005474CC">
      <w:pPr>
        <w:spacing w:line="276" w:lineRule="auto"/>
        <w:rPr>
          <w:rFonts w:asciiTheme="majorHAnsi" w:hAnsiTheme="majorHAnsi" w:cstheme="majorHAnsi"/>
          <w:sz w:val="28"/>
          <w:szCs w:val="28"/>
        </w:rPr>
      </w:pPr>
      <w:r w:rsidRPr="009B2528">
        <w:rPr>
          <w:rFonts w:asciiTheme="majorHAnsi" w:hAnsiTheme="majorHAnsi" w:cstheme="majorHAnsi"/>
          <w:sz w:val="28"/>
          <w:szCs w:val="28"/>
        </w:rPr>
        <w:lastRenderedPageBreak/>
        <w:t xml:space="preserve">It is recommended that </w:t>
      </w:r>
      <w:r w:rsidR="0074455E">
        <w:rPr>
          <w:rFonts w:asciiTheme="majorHAnsi" w:hAnsiTheme="majorHAnsi" w:cstheme="majorHAnsi"/>
          <w:sz w:val="28"/>
          <w:szCs w:val="28"/>
        </w:rPr>
        <w:t>Do It Now c</w:t>
      </w:r>
      <w:r w:rsidRPr="009B2528">
        <w:rPr>
          <w:rFonts w:asciiTheme="majorHAnsi" w:hAnsiTheme="majorHAnsi" w:cstheme="majorHAnsi"/>
          <w:sz w:val="28"/>
          <w:szCs w:val="28"/>
        </w:rPr>
        <w:t>reate handouts with their website address and distribute them where opportunity arises, such as client/vendor meetings and PR events.</w:t>
      </w:r>
      <w:r w:rsidR="0074455E">
        <w:rPr>
          <w:rFonts w:asciiTheme="majorHAnsi" w:hAnsiTheme="majorHAnsi" w:cstheme="majorHAnsi"/>
          <w:sz w:val="28"/>
          <w:szCs w:val="28"/>
        </w:rPr>
        <w:t xml:space="preserve"> And drop these with local neighboring businesses as cross advertising which is free.</w:t>
      </w:r>
    </w:p>
    <w:p w14:paraId="53269896" w14:textId="77777777" w:rsidR="0074455E" w:rsidRDefault="0074455E" w:rsidP="005474CC">
      <w:pPr>
        <w:spacing w:line="276" w:lineRule="auto"/>
        <w:rPr>
          <w:rFonts w:asciiTheme="majorHAnsi" w:hAnsiTheme="majorHAnsi" w:cstheme="majorHAnsi"/>
          <w:sz w:val="28"/>
          <w:szCs w:val="28"/>
        </w:rPr>
      </w:pPr>
    </w:p>
    <w:p w14:paraId="2B4CA181" w14:textId="77777777" w:rsidR="005474CC" w:rsidRDefault="005474CC" w:rsidP="005474CC">
      <w:pPr>
        <w:spacing w:line="276" w:lineRule="auto"/>
        <w:rPr>
          <w:rFonts w:asciiTheme="majorHAnsi" w:hAnsiTheme="majorHAnsi" w:cstheme="majorHAnsi"/>
          <w:sz w:val="28"/>
          <w:szCs w:val="28"/>
        </w:rPr>
      </w:pPr>
      <w:r>
        <w:rPr>
          <w:rFonts w:asciiTheme="majorHAnsi" w:hAnsiTheme="majorHAnsi" w:cstheme="majorHAnsi"/>
          <w:b/>
          <w:bCs/>
          <w:sz w:val="28"/>
          <w:szCs w:val="28"/>
        </w:rPr>
        <w:t>Site Map</w:t>
      </w:r>
    </w:p>
    <w:p w14:paraId="35DCAB1B" w14:textId="77777777" w:rsidR="005474CC" w:rsidRDefault="005474CC" w:rsidP="005474CC">
      <w:pPr>
        <w:spacing w:line="276" w:lineRule="auto"/>
        <w:rPr>
          <w:rFonts w:asciiTheme="majorHAnsi" w:hAnsiTheme="majorHAnsi" w:cstheme="majorHAnsi"/>
          <w:sz w:val="28"/>
          <w:szCs w:val="28"/>
        </w:rPr>
      </w:pPr>
      <w:r w:rsidRPr="009B2528">
        <w:rPr>
          <w:rFonts w:asciiTheme="majorHAnsi" w:hAnsiTheme="majorHAnsi" w:cstheme="majorHAnsi"/>
          <w:sz w:val="28"/>
          <w:szCs w:val="28"/>
        </w:rPr>
        <w:t>It is recommended to have the site map updated weekly.</w:t>
      </w:r>
    </w:p>
    <w:p w14:paraId="6D9CEB18" w14:textId="77777777" w:rsidR="005474CC" w:rsidRDefault="005474CC" w:rsidP="005474CC">
      <w:pPr>
        <w:spacing w:line="276" w:lineRule="auto"/>
        <w:rPr>
          <w:rFonts w:asciiTheme="majorHAnsi" w:hAnsiTheme="majorHAnsi" w:cstheme="majorHAnsi"/>
          <w:sz w:val="28"/>
          <w:szCs w:val="28"/>
        </w:rPr>
      </w:pPr>
    </w:p>
    <w:p w14:paraId="37F3F214" w14:textId="77777777" w:rsidR="005474CC" w:rsidRDefault="005474CC" w:rsidP="005474CC">
      <w:pPr>
        <w:spacing w:line="276" w:lineRule="auto"/>
        <w:rPr>
          <w:rFonts w:ascii="Century Gothic" w:hAnsi="Century Gothic"/>
          <w:color w:val="D0DE4E" w:themeColor="accent1"/>
          <w:sz w:val="32"/>
          <w:szCs w:val="32"/>
        </w:rPr>
      </w:pPr>
      <w:r>
        <w:rPr>
          <w:rFonts w:ascii="Century Gothic" w:hAnsi="Century Gothic"/>
          <w:color w:val="D0DE4E" w:themeColor="accent1"/>
          <w:sz w:val="32"/>
          <w:szCs w:val="32"/>
          <w:u w:val="single"/>
        </w:rPr>
        <w:t>Off-Site Activities</w:t>
      </w:r>
    </w:p>
    <w:p w14:paraId="249AB492" w14:textId="77777777" w:rsidR="005474CC" w:rsidRDefault="005474CC" w:rsidP="005474CC">
      <w:pPr>
        <w:spacing w:line="276" w:lineRule="auto"/>
        <w:rPr>
          <w:rFonts w:asciiTheme="majorHAnsi" w:hAnsiTheme="majorHAnsi" w:cstheme="majorHAnsi"/>
          <w:sz w:val="28"/>
          <w:szCs w:val="28"/>
        </w:rPr>
      </w:pPr>
    </w:p>
    <w:p w14:paraId="5E0E0D91" w14:textId="77777777" w:rsidR="005474CC" w:rsidRDefault="005474CC" w:rsidP="005474CC">
      <w:pPr>
        <w:spacing w:line="276" w:lineRule="auto"/>
        <w:rPr>
          <w:rFonts w:asciiTheme="majorHAnsi" w:hAnsiTheme="majorHAnsi" w:cstheme="majorHAnsi"/>
          <w:sz w:val="28"/>
          <w:szCs w:val="28"/>
        </w:rPr>
      </w:pPr>
      <w:r>
        <w:rPr>
          <w:rFonts w:asciiTheme="majorHAnsi" w:hAnsiTheme="majorHAnsi" w:cstheme="majorHAnsi"/>
          <w:b/>
          <w:bCs/>
          <w:sz w:val="28"/>
          <w:szCs w:val="28"/>
        </w:rPr>
        <w:t>Advertising</w:t>
      </w:r>
    </w:p>
    <w:p w14:paraId="5C2B6D48" w14:textId="1EBB4A66" w:rsidR="005474CC" w:rsidRDefault="0074455E" w:rsidP="005474CC">
      <w:pPr>
        <w:spacing w:line="276" w:lineRule="auto"/>
        <w:rPr>
          <w:rFonts w:asciiTheme="majorHAnsi" w:hAnsiTheme="majorHAnsi" w:cstheme="majorHAnsi"/>
          <w:sz w:val="28"/>
          <w:szCs w:val="28"/>
        </w:rPr>
      </w:pPr>
      <w:r>
        <w:rPr>
          <w:rFonts w:asciiTheme="majorHAnsi" w:hAnsiTheme="majorHAnsi" w:cstheme="majorHAnsi"/>
          <w:sz w:val="28"/>
          <w:szCs w:val="28"/>
        </w:rPr>
        <w:t>Do It Now</w:t>
      </w:r>
      <w:r w:rsidR="005474CC" w:rsidRPr="009B2528">
        <w:rPr>
          <w:rFonts w:asciiTheme="majorHAnsi" w:hAnsiTheme="majorHAnsi" w:cstheme="majorHAnsi"/>
          <w:sz w:val="28"/>
          <w:szCs w:val="28"/>
        </w:rPr>
        <w:t xml:space="preserve"> will continue to encourage friends, family, staff, and customers to advertise the café on their social media platforms. Weekly newspaper advertisement with the website address is also strongly recommended.</w:t>
      </w:r>
    </w:p>
    <w:p w14:paraId="090C5BCB" w14:textId="77777777" w:rsidR="005474CC" w:rsidRDefault="005474CC" w:rsidP="005474CC">
      <w:pPr>
        <w:spacing w:line="276" w:lineRule="auto"/>
        <w:rPr>
          <w:rFonts w:asciiTheme="majorHAnsi" w:hAnsiTheme="majorHAnsi" w:cstheme="majorHAnsi"/>
          <w:sz w:val="28"/>
          <w:szCs w:val="28"/>
        </w:rPr>
      </w:pPr>
    </w:p>
    <w:p w14:paraId="3A2A3F28" w14:textId="77777777" w:rsidR="005474CC" w:rsidRDefault="005474CC" w:rsidP="005474CC">
      <w:pPr>
        <w:spacing w:line="276" w:lineRule="auto"/>
        <w:rPr>
          <w:rFonts w:asciiTheme="majorHAnsi" w:hAnsiTheme="majorHAnsi" w:cstheme="majorHAnsi"/>
          <w:sz w:val="28"/>
          <w:szCs w:val="28"/>
        </w:rPr>
      </w:pPr>
      <w:r>
        <w:rPr>
          <w:rFonts w:asciiTheme="majorHAnsi" w:hAnsiTheme="majorHAnsi" w:cstheme="majorHAnsi"/>
          <w:b/>
          <w:bCs/>
          <w:sz w:val="28"/>
          <w:szCs w:val="28"/>
        </w:rPr>
        <w:t>Community Events</w:t>
      </w:r>
    </w:p>
    <w:p w14:paraId="01C5B528" w14:textId="45C30195" w:rsidR="005474CC" w:rsidRDefault="0074455E" w:rsidP="005474CC">
      <w:pPr>
        <w:spacing w:line="276" w:lineRule="auto"/>
        <w:rPr>
          <w:rFonts w:asciiTheme="majorHAnsi" w:hAnsiTheme="majorHAnsi" w:cstheme="majorHAnsi"/>
          <w:sz w:val="28"/>
          <w:szCs w:val="28"/>
        </w:rPr>
      </w:pPr>
      <w:r>
        <w:rPr>
          <w:rFonts w:asciiTheme="majorHAnsi" w:hAnsiTheme="majorHAnsi" w:cstheme="majorHAnsi"/>
          <w:sz w:val="28"/>
          <w:szCs w:val="28"/>
        </w:rPr>
        <w:t>Do It Now</w:t>
      </w:r>
      <w:r w:rsidR="005474CC" w:rsidRPr="009B2528">
        <w:rPr>
          <w:rFonts w:asciiTheme="majorHAnsi" w:hAnsiTheme="majorHAnsi" w:cstheme="majorHAnsi"/>
          <w:sz w:val="28"/>
          <w:szCs w:val="28"/>
        </w:rPr>
        <w:t xml:space="preserve"> is encouraged to participate as a vendor for local festival and other community events to help promote their </w:t>
      </w:r>
      <w:r>
        <w:rPr>
          <w:rFonts w:asciiTheme="majorHAnsi" w:hAnsiTheme="majorHAnsi" w:cstheme="majorHAnsi"/>
          <w:sz w:val="28"/>
          <w:szCs w:val="28"/>
        </w:rPr>
        <w:t xml:space="preserve">painting business </w:t>
      </w:r>
      <w:r w:rsidRPr="009B2528">
        <w:rPr>
          <w:rFonts w:asciiTheme="majorHAnsi" w:hAnsiTheme="majorHAnsi" w:cstheme="majorHAnsi"/>
          <w:sz w:val="28"/>
          <w:szCs w:val="28"/>
        </w:rPr>
        <w:t>and</w:t>
      </w:r>
      <w:r w:rsidR="005474CC" w:rsidRPr="009B2528">
        <w:rPr>
          <w:rFonts w:asciiTheme="majorHAnsi" w:hAnsiTheme="majorHAnsi" w:cstheme="majorHAnsi"/>
          <w:sz w:val="28"/>
          <w:szCs w:val="28"/>
        </w:rPr>
        <w:t xml:space="preserve"> website in search of new potential users.</w:t>
      </w:r>
      <w:r>
        <w:rPr>
          <w:rFonts w:asciiTheme="majorHAnsi" w:hAnsiTheme="majorHAnsi" w:cstheme="majorHAnsi"/>
          <w:sz w:val="28"/>
          <w:szCs w:val="28"/>
        </w:rPr>
        <w:t xml:space="preserve"> Also sponsor local schools and church activities etc.</w:t>
      </w:r>
    </w:p>
    <w:p w14:paraId="18C367EC" w14:textId="77777777" w:rsidR="005474CC" w:rsidRDefault="005474CC" w:rsidP="005474CC">
      <w:pPr>
        <w:spacing w:line="276" w:lineRule="auto"/>
        <w:rPr>
          <w:rFonts w:asciiTheme="majorHAnsi" w:hAnsiTheme="majorHAnsi" w:cstheme="majorHAnsi"/>
          <w:sz w:val="28"/>
          <w:szCs w:val="28"/>
        </w:rPr>
      </w:pPr>
    </w:p>
    <w:p w14:paraId="1B76788B" w14:textId="77777777" w:rsidR="005474CC" w:rsidRPr="009B2528" w:rsidRDefault="005474CC" w:rsidP="005474CC">
      <w:pPr>
        <w:spacing w:line="276" w:lineRule="auto"/>
        <w:rPr>
          <w:rFonts w:ascii="Century Gothic" w:hAnsi="Century Gothic"/>
          <w:color w:val="D0DE4E" w:themeColor="accent1"/>
          <w:sz w:val="32"/>
          <w:szCs w:val="32"/>
        </w:rPr>
      </w:pPr>
      <w:r>
        <w:rPr>
          <w:rFonts w:ascii="Century Gothic" w:hAnsi="Century Gothic"/>
          <w:color w:val="D0DE4E" w:themeColor="accent1"/>
          <w:sz w:val="32"/>
          <w:szCs w:val="32"/>
          <w:u w:val="single"/>
        </w:rPr>
        <w:t>Budget Summary and Responsibility</w:t>
      </w:r>
    </w:p>
    <w:p w14:paraId="2AFB32A1" w14:textId="395B9ADD" w:rsidR="005474CC" w:rsidRDefault="005474CC" w:rsidP="005474CC">
      <w:pPr>
        <w:pStyle w:val="NormalWeb"/>
        <w:spacing w:line="276" w:lineRule="auto"/>
        <w:rPr>
          <w:rFonts w:asciiTheme="majorHAnsi" w:hAnsiTheme="majorHAnsi" w:cstheme="majorHAnsi"/>
          <w:sz w:val="28"/>
          <w:szCs w:val="28"/>
        </w:rPr>
      </w:pPr>
      <w:r w:rsidRPr="009B2528">
        <w:rPr>
          <w:rFonts w:asciiTheme="majorHAnsi" w:hAnsiTheme="majorHAnsi" w:cstheme="majorHAnsi"/>
          <w:sz w:val="28"/>
          <w:szCs w:val="28"/>
        </w:rPr>
        <w:t xml:space="preserve">Price of flyers, menus, business cards and letterheads depends upon the company designing and the number that will be printed. </w:t>
      </w:r>
      <w:r w:rsidR="0074455E">
        <w:rPr>
          <w:rFonts w:asciiTheme="majorHAnsi" w:hAnsiTheme="majorHAnsi" w:cstheme="majorHAnsi"/>
          <w:sz w:val="28"/>
          <w:szCs w:val="28"/>
        </w:rPr>
        <w:t>Do It Now</w:t>
      </w:r>
      <w:r w:rsidRPr="009B2528">
        <w:rPr>
          <w:rFonts w:asciiTheme="majorHAnsi" w:hAnsiTheme="majorHAnsi" w:cstheme="majorHAnsi"/>
          <w:sz w:val="28"/>
          <w:szCs w:val="28"/>
        </w:rPr>
        <w:t xml:space="preserve"> is responsible for arranging these activities and paying for them. Price of the newspaper advertisement depends upon the size of the advertisement. </w:t>
      </w:r>
      <w:r w:rsidR="00167806">
        <w:rPr>
          <w:rFonts w:asciiTheme="majorHAnsi" w:hAnsiTheme="majorHAnsi" w:cstheme="majorHAnsi"/>
          <w:sz w:val="28"/>
          <w:szCs w:val="28"/>
        </w:rPr>
        <w:t>Do It Now</w:t>
      </w:r>
      <w:r w:rsidRPr="009B2528">
        <w:rPr>
          <w:rFonts w:asciiTheme="majorHAnsi" w:hAnsiTheme="majorHAnsi" w:cstheme="majorHAnsi"/>
          <w:sz w:val="28"/>
          <w:szCs w:val="28"/>
        </w:rPr>
        <w:t xml:space="preserve"> is responsible for arranging these activities and paying for them. </w:t>
      </w:r>
      <w:r w:rsidR="00167806">
        <w:rPr>
          <w:rFonts w:asciiTheme="majorHAnsi" w:hAnsiTheme="majorHAnsi" w:cstheme="majorHAnsi"/>
          <w:sz w:val="28"/>
          <w:szCs w:val="28"/>
        </w:rPr>
        <w:t>Do It Now</w:t>
      </w:r>
      <w:r w:rsidRPr="009B2528">
        <w:rPr>
          <w:rFonts w:asciiTheme="majorHAnsi" w:hAnsiTheme="majorHAnsi" w:cstheme="majorHAnsi"/>
          <w:sz w:val="28"/>
          <w:szCs w:val="28"/>
        </w:rPr>
        <w:t xml:space="preserve"> is also accountable for executing the Site Announcement undertakings as described and paying all overhead costs associated </w:t>
      </w:r>
      <w:r w:rsidRPr="009B2528">
        <w:rPr>
          <w:rFonts w:asciiTheme="majorHAnsi" w:hAnsiTheme="majorHAnsi" w:cstheme="majorHAnsi"/>
          <w:sz w:val="28"/>
          <w:szCs w:val="28"/>
        </w:rPr>
        <w:lastRenderedPageBreak/>
        <w:t xml:space="preserve">with executing the Site Announcement Plan. </w:t>
      </w:r>
      <w:r w:rsidR="00167806">
        <w:rPr>
          <w:rFonts w:asciiTheme="majorHAnsi" w:hAnsiTheme="majorHAnsi" w:cstheme="majorHAnsi"/>
          <w:sz w:val="28"/>
          <w:szCs w:val="28"/>
        </w:rPr>
        <w:t xml:space="preserve">Do It Now </w:t>
      </w:r>
      <w:r w:rsidRPr="009B2528">
        <w:rPr>
          <w:rFonts w:asciiTheme="majorHAnsi" w:hAnsiTheme="majorHAnsi" w:cstheme="majorHAnsi"/>
          <w:sz w:val="28"/>
          <w:szCs w:val="28"/>
        </w:rPr>
        <w:t>will take care of the cost of setting up the page redirection and designing of the 404-error page. The entire site activities listed above are only recommendations.</w:t>
      </w:r>
    </w:p>
    <w:p w14:paraId="01D224EE" w14:textId="77777777" w:rsidR="005474CC" w:rsidRDefault="005474CC" w:rsidP="005474CC">
      <w:pPr>
        <w:rPr>
          <w:rFonts w:asciiTheme="majorHAnsi" w:eastAsia="Times New Roman" w:hAnsiTheme="majorHAnsi" w:cstheme="majorHAnsi"/>
          <w:sz w:val="28"/>
          <w:szCs w:val="28"/>
        </w:rPr>
      </w:pPr>
      <w:r>
        <w:rPr>
          <w:rFonts w:asciiTheme="majorHAnsi" w:hAnsiTheme="majorHAnsi" w:cstheme="majorHAnsi"/>
          <w:sz w:val="28"/>
          <w:szCs w:val="28"/>
        </w:rPr>
        <w:br w:type="page"/>
      </w:r>
    </w:p>
    <w:p w14:paraId="75DF7B26" w14:textId="77777777" w:rsidR="005474CC" w:rsidRDefault="005474CC" w:rsidP="005474CC">
      <w:pPr>
        <w:pStyle w:val="NormalWeb"/>
        <w:spacing w:line="276" w:lineRule="auto"/>
        <w:rPr>
          <w:rFonts w:asciiTheme="majorHAnsi" w:hAnsiTheme="majorHAnsi" w:cstheme="majorHAnsi"/>
          <w:sz w:val="28"/>
          <w:szCs w:val="28"/>
        </w:rPr>
      </w:pPr>
      <w:r>
        <w:rPr>
          <w:rFonts w:ascii="Century Gothic" w:hAnsi="Century Gothic"/>
          <w:color w:val="D0DE4E" w:themeColor="accent1"/>
          <w:sz w:val="32"/>
          <w:szCs w:val="32"/>
          <w:u w:val="single"/>
        </w:rPr>
        <w:lastRenderedPageBreak/>
        <w:t>Client Approval</w:t>
      </w:r>
    </w:p>
    <w:p w14:paraId="198465F5" w14:textId="77777777" w:rsidR="005474CC" w:rsidRPr="00454AE6" w:rsidRDefault="005474CC" w:rsidP="005474CC">
      <w:pPr>
        <w:jc w:val="center"/>
        <w:rPr>
          <w:rFonts w:asciiTheme="majorHAnsi" w:hAnsiTheme="majorHAnsi" w:cstheme="majorHAnsi"/>
          <w:b/>
          <w:bCs/>
          <w:sz w:val="32"/>
          <w:szCs w:val="32"/>
        </w:rPr>
      </w:pPr>
      <w:r w:rsidRPr="00454AE6">
        <w:rPr>
          <w:rFonts w:asciiTheme="majorHAnsi" w:hAnsiTheme="majorHAnsi" w:cstheme="majorHAnsi"/>
          <w:b/>
          <w:bCs/>
          <w:sz w:val="32"/>
          <w:szCs w:val="32"/>
        </w:rPr>
        <w:t>By signing this document, you understand and agree to the above terms.</w:t>
      </w:r>
    </w:p>
    <w:p w14:paraId="074829DF" w14:textId="77777777" w:rsidR="005474CC" w:rsidRPr="00A913DA" w:rsidRDefault="005474CC" w:rsidP="005474CC">
      <w:pPr>
        <w:rPr>
          <w:rFonts w:asciiTheme="majorHAnsi" w:hAnsiTheme="majorHAnsi" w:cstheme="majorHAnsi"/>
          <w:sz w:val="28"/>
          <w:szCs w:val="28"/>
        </w:rPr>
      </w:pPr>
    </w:p>
    <w:p w14:paraId="767AF686" w14:textId="77777777" w:rsidR="005474CC" w:rsidRPr="00A913DA" w:rsidRDefault="005474CC" w:rsidP="005474CC">
      <w:pPr>
        <w:rPr>
          <w:rFonts w:asciiTheme="majorHAnsi" w:hAnsiTheme="majorHAnsi" w:cstheme="majorHAnsi"/>
          <w:sz w:val="28"/>
          <w:szCs w:val="28"/>
        </w:rPr>
      </w:pPr>
    </w:p>
    <w:p w14:paraId="66505A74" w14:textId="77777777" w:rsidR="005474CC" w:rsidRPr="00E824C3" w:rsidRDefault="005474CC" w:rsidP="005474CC">
      <w:pPr>
        <w:rPr>
          <w:rFonts w:asciiTheme="majorHAnsi" w:hAnsiTheme="majorHAnsi" w:cstheme="majorHAnsi"/>
          <w:b/>
          <w:bCs/>
          <w:sz w:val="28"/>
          <w:szCs w:val="28"/>
        </w:rPr>
      </w:pPr>
      <w:r w:rsidRPr="004F2EC3">
        <w:rPr>
          <w:rFonts w:asciiTheme="majorHAnsi" w:hAnsiTheme="majorHAnsi" w:cstheme="majorHAnsi"/>
          <w:b/>
          <w:bCs/>
          <w:sz w:val="28"/>
          <w:szCs w:val="28"/>
          <w:u w:val="single"/>
        </w:rPr>
        <w:t>Client Signature</w:t>
      </w:r>
      <w:r w:rsidRPr="004F2EC3">
        <w:rPr>
          <w:rFonts w:asciiTheme="majorHAnsi" w:hAnsiTheme="majorHAnsi" w:cstheme="majorHAnsi"/>
          <w:b/>
          <w:bCs/>
          <w:sz w:val="28"/>
          <w:szCs w:val="28"/>
        </w:rPr>
        <w:t xml:space="preserve"> </w:t>
      </w:r>
      <w:r>
        <w:rPr>
          <w:rFonts w:asciiTheme="majorHAnsi" w:hAnsiTheme="majorHAnsi" w:cstheme="majorHAnsi"/>
          <w:noProof/>
          <w:sz w:val="28"/>
          <w:szCs w:val="28"/>
        </w:rPr>
        <mc:AlternateContent>
          <mc:Choice Requires="wps">
            <w:drawing>
              <wp:anchor distT="0" distB="0" distL="114300" distR="114300" simplePos="0" relativeHeight="251660288" behindDoc="0" locked="0" layoutInCell="1" allowOverlap="1" wp14:anchorId="659FED15" wp14:editId="43571F70">
                <wp:simplePos x="0" y="0"/>
                <wp:positionH relativeFrom="column">
                  <wp:posOffset>4068822</wp:posOffset>
                </wp:positionH>
                <wp:positionV relativeFrom="paragraph">
                  <wp:posOffset>116086</wp:posOffset>
                </wp:positionV>
                <wp:extent cx="1617784" cy="532060"/>
                <wp:effectExtent l="0" t="0" r="0" b="0"/>
                <wp:wrapNone/>
                <wp:docPr id="288" name="Text Box 288"/>
                <wp:cNvGraphicFramePr/>
                <a:graphic xmlns:a="http://schemas.openxmlformats.org/drawingml/2006/main">
                  <a:graphicData uri="http://schemas.microsoft.com/office/word/2010/wordprocessingShape">
                    <wps:wsp>
                      <wps:cNvSpPr txBox="1"/>
                      <wps:spPr>
                        <a:xfrm>
                          <a:off x="0" y="0"/>
                          <a:ext cx="1617784" cy="532060"/>
                        </a:xfrm>
                        <a:prstGeom prst="rect">
                          <a:avLst/>
                        </a:prstGeom>
                        <a:noFill/>
                        <a:ln w="6350">
                          <a:noFill/>
                        </a:ln>
                      </wps:spPr>
                      <wps:txbx>
                        <w:txbxContent>
                          <w:p w14:paraId="47A3DDC4" w14:textId="77777777" w:rsidR="005474CC" w:rsidRPr="004F2EC3" w:rsidRDefault="005474CC" w:rsidP="005474CC">
                            <w:pPr>
                              <w:rPr>
                                <w:rFonts w:ascii="LINGWAI SC MEDIUM" w:eastAsia="LINGWAI SC MEDIUM" w:hAnsi="LINGWAI SC MEDIUM" w:cs="LINGWAI SC MEDIUM"/>
                                <w:sz w:val="48"/>
                                <w:szCs w:val="48"/>
                              </w:rPr>
                            </w:pPr>
                            <w:r w:rsidRPr="004F2EC3">
                              <w:rPr>
                                <w:rFonts w:ascii="LINGWAI SC MEDIUM" w:eastAsia="LINGWAI SC MEDIUM" w:hAnsi="LINGWAI SC MEDIUM" w:cs="LINGWAI SC MEDIUM"/>
                                <w:sz w:val="48"/>
                                <w:szCs w:val="48"/>
                              </w:rPr>
                              <w:t>4/</w:t>
                            </w:r>
                            <w:r>
                              <w:rPr>
                                <w:rFonts w:ascii="LINGWAI SC MEDIUM" w:eastAsia="LINGWAI SC MEDIUM" w:hAnsi="LINGWAI SC MEDIUM" w:cs="LINGWAI SC MEDIUM"/>
                                <w:sz w:val="48"/>
                                <w:szCs w:val="48"/>
                              </w:rPr>
                              <w:t>30</w:t>
                            </w:r>
                            <w:r w:rsidRPr="004F2EC3">
                              <w:rPr>
                                <w:rFonts w:ascii="LINGWAI SC MEDIUM" w:eastAsia="LINGWAI SC MEDIUM" w:hAnsi="LINGWAI SC MEDIUM" w:cs="LINGWAI SC MEDIUM"/>
                                <w:sz w:val="48"/>
                                <w:szCs w:val="48"/>
                              </w:rPr>
                              <w:t>/2021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FED15" id="Text Box 288" o:spid="_x0000_s1027" type="#_x0000_t202" style="position:absolute;margin-left:320.4pt;margin-top:9.15pt;width:127.4pt;height:4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" filled="f" stroked="f" strokeweight=".5pt">
                <v:textbox>
                  <w:txbxContent>
                    <w:p w14:paraId="47A3DDC4" w14:textId="77777777" w:rsidR="005474CC" w:rsidRPr="004F2EC3" w:rsidRDefault="005474CC" w:rsidP="005474CC">
                      <w:pPr>
                        <w:rPr>
                          <w:rFonts w:ascii="LINGWAI SC MEDIUM" w:eastAsia="LINGWAI SC MEDIUM" w:hAnsi="LINGWAI SC MEDIUM" w:cs="LINGWAI SC MEDIUM"/>
                          <w:sz w:val="48"/>
                          <w:szCs w:val="48"/>
                        </w:rPr>
                      </w:pPr>
                      <w:r w:rsidRPr="004F2EC3">
                        <w:rPr>
                          <w:rFonts w:ascii="LINGWAI SC MEDIUM" w:eastAsia="LINGWAI SC MEDIUM" w:hAnsi="LINGWAI SC MEDIUM" w:cs="LINGWAI SC MEDIUM"/>
                          <w:sz w:val="48"/>
                          <w:szCs w:val="48"/>
                        </w:rPr>
                        <w:t>4/</w:t>
                      </w:r>
                      <w:r>
                        <w:rPr>
                          <w:rFonts w:ascii="LINGWAI SC MEDIUM" w:eastAsia="LINGWAI SC MEDIUM" w:hAnsi="LINGWAI SC MEDIUM" w:cs="LINGWAI SC MEDIUM"/>
                          <w:sz w:val="48"/>
                          <w:szCs w:val="48"/>
                        </w:rPr>
                        <w:t>30</w:t>
                      </w:r>
                      <w:r w:rsidRPr="004F2EC3">
                        <w:rPr>
                          <w:rFonts w:ascii="LINGWAI SC MEDIUM" w:eastAsia="LINGWAI SC MEDIUM" w:hAnsi="LINGWAI SC MEDIUM" w:cs="LINGWAI SC MEDIUM"/>
                          <w:sz w:val="48"/>
                          <w:szCs w:val="48"/>
                        </w:rPr>
                        <w:t>/2021</w:t>
                      </w:r>
                    </w:p>
                  </w:txbxContent>
                </v:textbox>
              </v:shape>
            </w:pict>
          </mc:Fallback>
        </mc:AlternateContent>
      </w:r>
    </w:p>
    <w:p w14:paraId="33AB0402" w14:textId="525E01DB" w:rsidR="005474CC" w:rsidRDefault="005474CC" w:rsidP="005474CC">
      <w:pPr>
        <w:rPr>
          <w:rFonts w:asciiTheme="majorHAnsi" w:hAnsiTheme="majorHAnsi" w:cstheme="majorHAnsi"/>
          <w:sz w:val="28"/>
          <w:szCs w:val="28"/>
        </w:rPr>
      </w:pPr>
      <w:r w:rsidRPr="00454AE6">
        <w:rPr>
          <w:rFonts w:ascii="Calibri" w:hAnsi="Calibri" w:cs="Calibri"/>
          <w:b/>
          <w:bCs/>
          <w:sz w:val="36"/>
          <w:szCs w:val="36"/>
        </w:rPr>
        <w:t>X</w:t>
      </w:r>
      <w:r>
        <w:rPr>
          <w:rFonts w:ascii="Calibri" w:hAnsi="Calibri" w:cs="Calibri"/>
          <w:b/>
          <w:bCs/>
          <w:sz w:val="28"/>
          <w:szCs w:val="28"/>
        </w:rPr>
        <w:t xml:space="preserve">  </w:t>
      </w:r>
      <w:r w:rsidRPr="004D34C2">
        <w:rPr>
          <w:rFonts w:ascii="LINGWAI SC MEDIUM" w:eastAsia="LINGWAI SC MEDIUM" w:hAnsi="LINGWAI SC MEDIUM" w:cs="LINGWAI SC MEDIUM"/>
          <w:sz w:val="28"/>
          <w:szCs w:val="28"/>
        </w:rPr>
        <w:t xml:space="preserve"> </w:t>
      </w:r>
      <w:r w:rsidRPr="004F2EC3">
        <w:rPr>
          <w:rFonts w:ascii="LINGWAI SC MEDIUM" w:eastAsia="LINGWAI SC MEDIUM" w:hAnsi="LINGWAI SC MEDIUM" w:cs="LINGWAI SC MEDIUM"/>
          <w:sz w:val="48"/>
          <w:szCs w:val="48"/>
          <w:u w:val="single"/>
        </w:rPr>
        <w:t xml:space="preserve">      </w:t>
      </w:r>
      <w:r w:rsidR="00167806">
        <w:rPr>
          <w:rFonts w:ascii="LINGWAI SC MEDIUM" w:eastAsia="LINGWAI SC MEDIUM" w:hAnsi="LINGWAI SC MEDIUM" w:cs="LINGWAI SC MEDIUM"/>
          <w:sz w:val="48"/>
          <w:szCs w:val="48"/>
          <w:u w:val="single"/>
        </w:rPr>
        <w:t>Jose Dias</w:t>
      </w:r>
      <w:r w:rsidRPr="004F2EC3">
        <w:rPr>
          <w:rFonts w:ascii="LINGWAI SC MEDIUM" w:eastAsia="LINGWAI SC MEDIUM" w:hAnsi="LINGWAI SC MEDIUM" w:cs="LINGWAI SC MEDIUM"/>
          <w:sz w:val="48"/>
          <w:szCs w:val="48"/>
          <w:u w:val="single"/>
        </w:rPr>
        <w:t xml:space="preserve">           </w:t>
      </w:r>
      <w:r w:rsidRPr="00A913DA">
        <w:rPr>
          <w:rFonts w:asciiTheme="majorHAnsi" w:hAnsiTheme="majorHAnsi" w:cstheme="majorHAnsi"/>
          <w:sz w:val="28"/>
          <w:szCs w:val="28"/>
        </w:rPr>
        <w:tab/>
      </w:r>
      <w:r>
        <w:rPr>
          <w:rFonts w:asciiTheme="majorHAnsi" w:hAnsiTheme="majorHAnsi" w:cstheme="majorHAnsi"/>
          <w:sz w:val="28"/>
          <w:szCs w:val="28"/>
        </w:rPr>
        <w:tab/>
      </w:r>
      <w:r w:rsidRPr="00A913DA">
        <w:rPr>
          <w:rFonts w:asciiTheme="majorHAnsi" w:hAnsiTheme="majorHAnsi" w:cstheme="majorHAnsi"/>
          <w:sz w:val="28"/>
          <w:szCs w:val="28"/>
        </w:rPr>
        <w:t xml:space="preserve">Date </w:t>
      </w:r>
      <w:r w:rsidRPr="004F2EC3">
        <w:rPr>
          <w:rFonts w:asciiTheme="majorHAnsi" w:hAnsiTheme="majorHAnsi" w:cstheme="majorHAnsi"/>
          <w:sz w:val="28"/>
          <w:szCs w:val="28"/>
          <w:u w:val="thick"/>
        </w:rPr>
        <w:t>___________________</w:t>
      </w:r>
    </w:p>
    <w:p w14:paraId="42C5A1D5" w14:textId="77777777" w:rsidR="005474CC" w:rsidRDefault="005474CC" w:rsidP="005474CC">
      <w:pPr>
        <w:rPr>
          <w:rFonts w:asciiTheme="majorHAnsi" w:hAnsiTheme="majorHAnsi" w:cstheme="majorHAnsi"/>
        </w:rPr>
      </w:pPr>
      <w:r>
        <w:rPr>
          <w:rFonts w:asciiTheme="majorHAnsi" w:hAnsiTheme="majorHAnsi" w:cstheme="majorHAnsi"/>
        </w:rPr>
        <w:t xml:space="preserve">       </w:t>
      </w:r>
      <w:r w:rsidRPr="00454AE6">
        <w:rPr>
          <w:rFonts w:asciiTheme="majorHAnsi" w:hAnsiTheme="majorHAnsi" w:cstheme="majorHAnsi"/>
        </w:rPr>
        <w:t>Client Print Name</w:t>
      </w:r>
    </w:p>
    <w:p w14:paraId="32DE51CE" w14:textId="77777777" w:rsidR="005474CC" w:rsidRDefault="005474CC" w:rsidP="005474CC">
      <w:pPr>
        <w:rPr>
          <w:rFonts w:asciiTheme="majorHAnsi" w:hAnsiTheme="majorHAnsi" w:cstheme="majorHAnsi"/>
        </w:rPr>
      </w:pPr>
      <w:r>
        <w:rPr>
          <w:rFonts w:asciiTheme="majorHAnsi" w:hAnsiTheme="majorHAnsi" w:cstheme="majorHAnsi"/>
          <w:noProof/>
          <w:sz w:val="28"/>
          <w:szCs w:val="28"/>
        </w:rPr>
        <mc:AlternateContent>
          <mc:Choice Requires="wps">
            <w:drawing>
              <wp:anchor distT="0" distB="0" distL="114300" distR="114300" simplePos="0" relativeHeight="251661312" behindDoc="0" locked="0" layoutInCell="1" allowOverlap="1" wp14:anchorId="005DD93E" wp14:editId="2B63D2ED">
                <wp:simplePos x="0" y="0"/>
                <wp:positionH relativeFrom="column">
                  <wp:posOffset>3990340</wp:posOffset>
                </wp:positionH>
                <wp:positionV relativeFrom="paragraph">
                  <wp:posOffset>11430</wp:posOffset>
                </wp:positionV>
                <wp:extent cx="1617345" cy="531495"/>
                <wp:effectExtent l="0" t="0" r="0" b="0"/>
                <wp:wrapNone/>
                <wp:docPr id="289" name="Text Box 289"/>
                <wp:cNvGraphicFramePr/>
                <a:graphic xmlns:a="http://schemas.openxmlformats.org/drawingml/2006/main">
                  <a:graphicData uri="http://schemas.microsoft.com/office/word/2010/wordprocessingShape">
                    <wps:wsp>
                      <wps:cNvSpPr txBox="1"/>
                      <wps:spPr>
                        <a:xfrm>
                          <a:off x="0" y="0"/>
                          <a:ext cx="1617345" cy="531495"/>
                        </a:xfrm>
                        <a:prstGeom prst="rect">
                          <a:avLst/>
                        </a:prstGeom>
                        <a:noFill/>
                        <a:ln w="6350">
                          <a:noFill/>
                        </a:ln>
                      </wps:spPr>
                      <wps:txbx>
                        <w:txbxContent>
                          <w:p w14:paraId="58A748F2" w14:textId="77777777" w:rsidR="005474CC" w:rsidRPr="004F2EC3" w:rsidRDefault="005474CC" w:rsidP="005474CC">
                            <w:pPr>
                              <w:rPr>
                                <w:rFonts w:ascii="LINGWAI SC MEDIUM" w:eastAsia="LINGWAI SC MEDIUM" w:hAnsi="LINGWAI SC MEDIUM" w:cs="LINGWAI SC MEDIUM"/>
                                <w:sz w:val="48"/>
                                <w:szCs w:val="48"/>
                              </w:rPr>
                            </w:pPr>
                            <w:r w:rsidRPr="004F2EC3">
                              <w:rPr>
                                <w:rFonts w:ascii="LINGWAI SC MEDIUM" w:eastAsia="LINGWAI SC MEDIUM" w:hAnsi="LINGWAI SC MEDIUM" w:cs="LINGWAI SC MEDIUM"/>
                                <w:sz w:val="48"/>
                                <w:szCs w:val="48"/>
                              </w:rPr>
                              <w:t>4/</w:t>
                            </w:r>
                            <w:r>
                              <w:rPr>
                                <w:rFonts w:ascii="LINGWAI SC MEDIUM" w:eastAsia="LINGWAI SC MEDIUM" w:hAnsi="LINGWAI SC MEDIUM" w:cs="LINGWAI SC MEDIUM"/>
                                <w:sz w:val="48"/>
                                <w:szCs w:val="48"/>
                              </w:rPr>
                              <w:t>30</w:t>
                            </w:r>
                            <w:r w:rsidRPr="004F2EC3">
                              <w:rPr>
                                <w:rFonts w:ascii="LINGWAI SC MEDIUM" w:eastAsia="LINGWAI SC MEDIUM" w:hAnsi="LINGWAI SC MEDIUM" w:cs="LINGWAI SC MEDIUM"/>
                                <w:sz w:val="48"/>
                                <w:szCs w:val="48"/>
                              </w:rPr>
                              <w:t>/2021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5DD93E" id="Text Box 289" o:spid="_x0000_s1028" type="#_x0000_t202" style="position:absolute;margin-left:314.2pt;margin-top:.9pt;width:127.35pt;height:4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" filled="f" stroked="f" strokeweight=".5pt">
                <v:textbox>
                  <w:txbxContent>
                    <w:p w14:paraId="58A748F2" w14:textId="77777777" w:rsidR="005474CC" w:rsidRPr="004F2EC3" w:rsidRDefault="005474CC" w:rsidP="005474CC">
                      <w:pPr>
                        <w:rPr>
                          <w:rFonts w:ascii="LINGWAI SC MEDIUM" w:eastAsia="LINGWAI SC MEDIUM" w:hAnsi="LINGWAI SC MEDIUM" w:cs="LINGWAI SC MEDIUM"/>
                          <w:sz w:val="48"/>
                          <w:szCs w:val="48"/>
                        </w:rPr>
                      </w:pPr>
                      <w:r w:rsidRPr="004F2EC3">
                        <w:rPr>
                          <w:rFonts w:ascii="LINGWAI SC MEDIUM" w:eastAsia="LINGWAI SC MEDIUM" w:hAnsi="LINGWAI SC MEDIUM" w:cs="LINGWAI SC MEDIUM"/>
                          <w:sz w:val="48"/>
                          <w:szCs w:val="48"/>
                        </w:rPr>
                        <w:t>4/</w:t>
                      </w:r>
                      <w:r>
                        <w:rPr>
                          <w:rFonts w:ascii="LINGWAI SC MEDIUM" w:eastAsia="LINGWAI SC MEDIUM" w:hAnsi="LINGWAI SC MEDIUM" w:cs="LINGWAI SC MEDIUM"/>
                          <w:sz w:val="48"/>
                          <w:szCs w:val="48"/>
                        </w:rPr>
                        <w:t>30</w:t>
                      </w:r>
                      <w:r w:rsidRPr="004F2EC3">
                        <w:rPr>
                          <w:rFonts w:ascii="LINGWAI SC MEDIUM" w:eastAsia="LINGWAI SC MEDIUM" w:hAnsi="LINGWAI SC MEDIUM" w:cs="LINGWAI SC MEDIUM"/>
                          <w:sz w:val="48"/>
                          <w:szCs w:val="48"/>
                        </w:rPr>
                        <w:t>/2021</w:t>
                      </w:r>
                    </w:p>
                  </w:txbxContent>
                </v:textbox>
              </v:shape>
            </w:pict>
          </mc:Fallback>
        </mc:AlternateContent>
      </w:r>
    </w:p>
    <w:p w14:paraId="15F5151E" w14:textId="402093BB" w:rsidR="005474CC" w:rsidRDefault="005474CC" w:rsidP="005474CC">
      <w:pPr>
        <w:rPr>
          <w:rFonts w:asciiTheme="majorHAnsi" w:hAnsiTheme="majorHAnsi" w:cstheme="majorHAnsi"/>
          <w:sz w:val="28"/>
          <w:szCs w:val="28"/>
        </w:rPr>
      </w:pPr>
      <w:r w:rsidRPr="00454AE6">
        <w:rPr>
          <w:rFonts w:ascii="Calibri" w:hAnsi="Calibri" w:cs="Calibri"/>
          <w:b/>
          <w:bCs/>
          <w:sz w:val="36"/>
          <w:szCs w:val="36"/>
        </w:rPr>
        <w:t>X</w:t>
      </w:r>
      <w:r>
        <w:rPr>
          <w:rFonts w:ascii="Calibri" w:hAnsi="Calibri" w:cs="Calibri"/>
          <w:b/>
          <w:bCs/>
          <w:sz w:val="28"/>
          <w:szCs w:val="28"/>
        </w:rPr>
        <w:t xml:space="preserve">    </w:t>
      </w:r>
      <w:r w:rsidRPr="004F2EC3">
        <w:rPr>
          <w:rFonts w:ascii="Snell Roundhand" w:hAnsi="Snell Roundhand" w:cstheme="majorHAnsi"/>
          <w:sz w:val="48"/>
          <w:szCs w:val="48"/>
          <w:u w:val="single"/>
        </w:rPr>
        <w:t xml:space="preserve">      </w:t>
      </w:r>
      <w:r w:rsidR="00167806">
        <w:rPr>
          <w:rFonts w:ascii="Snell Roundhand" w:hAnsi="Snell Roundhand" w:cstheme="majorHAnsi"/>
          <w:sz w:val="48"/>
          <w:szCs w:val="48"/>
          <w:u w:val="single"/>
        </w:rPr>
        <w:t>Jose Dias</w:t>
      </w:r>
      <w:r w:rsidRPr="004F2EC3">
        <w:rPr>
          <w:rFonts w:ascii="Snell Roundhand" w:hAnsi="Snell Roundhand" w:cstheme="majorHAnsi"/>
          <w:sz w:val="48"/>
          <w:szCs w:val="48"/>
          <w:u w:val="single"/>
        </w:rPr>
        <w:t xml:space="preserve">              </w:t>
      </w:r>
      <w:r w:rsidRPr="004F2EC3">
        <w:rPr>
          <w:rFonts w:asciiTheme="majorHAnsi" w:hAnsiTheme="majorHAnsi" w:cstheme="majorHAnsi"/>
          <w:sz w:val="28"/>
          <w:szCs w:val="28"/>
          <w:u w:val="single"/>
        </w:rPr>
        <w:tab/>
      </w:r>
      <w:r>
        <w:rPr>
          <w:rFonts w:asciiTheme="majorHAnsi" w:hAnsiTheme="majorHAnsi" w:cstheme="majorHAnsi"/>
          <w:sz w:val="28"/>
          <w:szCs w:val="28"/>
        </w:rPr>
        <w:tab/>
      </w:r>
      <w:r w:rsidRPr="00A913DA">
        <w:rPr>
          <w:rFonts w:asciiTheme="majorHAnsi" w:hAnsiTheme="majorHAnsi" w:cstheme="majorHAnsi"/>
          <w:sz w:val="28"/>
          <w:szCs w:val="28"/>
        </w:rPr>
        <w:t xml:space="preserve">Date </w:t>
      </w:r>
      <w:r w:rsidRPr="004F2EC3">
        <w:rPr>
          <w:rFonts w:asciiTheme="majorHAnsi" w:hAnsiTheme="majorHAnsi" w:cstheme="majorHAnsi"/>
          <w:sz w:val="28"/>
          <w:szCs w:val="28"/>
          <w:u w:val="thick"/>
        </w:rPr>
        <w:t>___________________</w:t>
      </w:r>
    </w:p>
    <w:p w14:paraId="7637EC19" w14:textId="77777777" w:rsidR="005474CC" w:rsidRPr="00454AE6" w:rsidRDefault="005474CC" w:rsidP="005474CC">
      <w:pPr>
        <w:rPr>
          <w:rFonts w:asciiTheme="majorHAnsi" w:hAnsiTheme="majorHAnsi" w:cstheme="majorHAnsi"/>
        </w:rPr>
      </w:pPr>
      <w:r>
        <w:rPr>
          <w:rFonts w:asciiTheme="majorHAnsi" w:hAnsiTheme="majorHAnsi" w:cstheme="majorHAnsi"/>
        </w:rPr>
        <w:t xml:space="preserve">       </w:t>
      </w:r>
      <w:r w:rsidRPr="00454AE6">
        <w:rPr>
          <w:rFonts w:asciiTheme="majorHAnsi" w:hAnsiTheme="majorHAnsi" w:cstheme="majorHAnsi"/>
        </w:rPr>
        <w:t xml:space="preserve">Client </w:t>
      </w:r>
      <w:r>
        <w:rPr>
          <w:rFonts w:asciiTheme="majorHAnsi" w:hAnsiTheme="majorHAnsi" w:cstheme="majorHAnsi"/>
        </w:rPr>
        <w:t>Signature</w:t>
      </w:r>
    </w:p>
    <w:p w14:paraId="5A6970DE" w14:textId="77777777" w:rsidR="005474CC" w:rsidRDefault="005474CC" w:rsidP="005474CC">
      <w:pPr>
        <w:rPr>
          <w:rFonts w:asciiTheme="majorHAnsi" w:hAnsiTheme="majorHAnsi" w:cstheme="majorHAnsi"/>
          <w:sz w:val="28"/>
          <w:szCs w:val="28"/>
        </w:rPr>
      </w:pPr>
    </w:p>
    <w:p w14:paraId="1A1BE32C" w14:textId="36A91078" w:rsidR="005474CC" w:rsidRPr="004F2EC3" w:rsidRDefault="00167806" w:rsidP="005474CC">
      <w:pPr>
        <w:rPr>
          <w:rFonts w:asciiTheme="majorHAnsi" w:hAnsiTheme="majorHAnsi" w:cstheme="majorHAnsi"/>
          <w:b/>
          <w:bCs/>
          <w:sz w:val="28"/>
          <w:szCs w:val="28"/>
        </w:rPr>
      </w:pPr>
      <w:r>
        <w:rPr>
          <w:rFonts w:asciiTheme="majorHAnsi" w:hAnsiTheme="majorHAnsi" w:cstheme="majorHAnsi"/>
          <w:noProof/>
          <w:sz w:val="28"/>
          <w:szCs w:val="28"/>
        </w:rPr>
        <mc:AlternateContent>
          <mc:Choice Requires="wps">
            <w:drawing>
              <wp:anchor distT="0" distB="0" distL="114300" distR="114300" simplePos="0" relativeHeight="251662336" behindDoc="0" locked="0" layoutInCell="1" allowOverlap="1" wp14:anchorId="2F9F98CE" wp14:editId="73C0268B">
                <wp:simplePos x="0" y="0"/>
                <wp:positionH relativeFrom="column">
                  <wp:posOffset>4056380</wp:posOffset>
                </wp:positionH>
                <wp:positionV relativeFrom="paragraph">
                  <wp:posOffset>57150</wp:posOffset>
                </wp:positionV>
                <wp:extent cx="1724025" cy="531495"/>
                <wp:effectExtent l="0" t="0" r="0" b="0"/>
                <wp:wrapNone/>
                <wp:docPr id="290" name="Text Box 290"/>
                <wp:cNvGraphicFramePr/>
                <a:graphic xmlns:a="http://schemas.openxmlformats.org/drawingml/2006/main">
                  <a:graphicData uri="http://schemas.microsoft.com/office/word/2010/wordprocessingShape">
                    <wps:wsp>
                      <wps:cNvSpPr txBox="1"/>
                      <wps:spPr>
                        <a:xfrm>
                          <a:off x="0" y="0"/>
                          <a:ext cx="1724025" cy="531495"/>
                        </a:xfrm>
                        <a:prstGeom prst="rect">
                          <a:avLst/>
                        </a:prstGeom>
                        <a:noFill/>
                        <a:ln w="6350">
                          <a:noFill/>
                        </a:ln>
                      </wps:spPr>
                      <wps:txbx>
                        <w:txbxContent>
                          <w:p w14:paraId="1BB1B910" w14:textId="77777777" w:rsidR="005474CC" w:rsidRPr="004F2EC3" w:rsidRDefault="005474CC" w:rsidP="005474CC">
                            <w:pPr>
                              <w:rPr>
                                <w:rFonts w:ascii="Bradley Hand ITC" w:eastAsia="LINGWAI SC MEDIUM" w:hAnsi="Bradley Hand ITC" w:cs="LINGWAI SC MEDIUM"/>
                                <w:sz w:val="48"/>
                                <w:szCs w:val="48"/>
                              </w:rPr>
                            </w:pPr>
                            <w:r w:rsidRPr="004F2EC3">
                              <w:rPr>
                                <w:rFonts w:ascii="Bradley Hand ITC" w:eastAsia="LINGWAI SC MEDIUM" w:hAnsi="Bradley Hand ITC" w:cs="LINGWAI SC MEDIUM"/>
                                <w:sz w:val="48"/>
                                <w:szCs w:val="48"/>
                              </w:rPr>
                              <w:t>4/</w:t>
                            </w:r>
                            <w:r>
                              <w:rPr>
                                <w:rFonts w:ascii="Bradley Hand ITC" w:eastAsia="LINGWAI SC MEDIUM" w:hAnsi="Bradley Hand ITC" w:cs="LINGWAI SC MEDIUM"/>
                                <w:sz w:val="48"/>
                                <w:szCs w:val="48"/>
                              </w:rPr>
                              <w:t>30</w:t>
                            </w:r>
                            <w:r w:rsidRPr="004F2EC3">
                              <w:rPr>
                                <w:rFonts w:ascii="Bradley Hand ITC" w:eastAsia="LINGWAI SC MEDIUM" w:hAnsi="Bradley Hand ITC" w:cs="LINGWAI SC MEDIUM"/>
                                <w:sz w:val="48"/>
                                <w:szCs w:val="48"/>
                              </w:rPr>
                              <w:t>/20</w:t>
                            </w:r>
                            <w:r>
                              <w:rPr>
                                <w:rFonts w:ascii="Bradley Hand ITC" w:eastAsia="LINGWAI SC MEDIUM" w:hAnsi="Bradley Hand ITC" w:cs="LINGWAI SC MEDIUM"/>
                                <w:sz w:val="48"/>
                                <w:szCs w:val="48"/>
                              </w:rPr>
                              <w:t>2</w:t>
                            </w:r>
                            <w:r w:rsidRPr="004F2EC3">
                              <w:rPr>
                                <w:rFonts w:ascii="Bradley Hand ITC" w:eastAsia="LINGWAI SC MEDIUM" w:hAnsi="Bradley Hand ITC" w:cs="LINGWAI SC MEDIUM"/>
                                <w:sz w:val="48"/>
                                <w:szCs w:val="4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F98CE" id="Text Box 290" o:spid="_x0000_s1029" type="#_x0000_t202" style="position:absolute;margin-left:319.4pt;margin-top:4.5pt;width:135.75pt;height:41.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" filled="f" stroked="f" strokeweight=".5pt">
                <v:textbox>
                  <w:txbxContent>
                    <w:p w14:paraId="1BB1B910" w14:textId="77777777" w:rsidR="005474CC" w:rsidRPr="004F2EC3" w:rsidRDefault="005474CC" w:rsidP="005474CC">
                      <w:pPr>
                        <w:rPr>
                          <w:rFonts w:ascii="Bradley Hand ITC" w:eastAsia="LINGWAI SC MEDIUM" w:hAnsi="Bradley Hand ITC" w:cs="LINGWAI SC MEDIUM"/>
                          <w:sz w:val="48"/>
                          <w:szCs w:val="48"/>
                        </w:rPr>
                      </w:pPr>
                      <w:r w:rsidRPr="004F2EC3">
                        <w:rPr>
                          <w:rFonts w:ascii="Bradley Hand ITC" w:eastAsia="LINGWAI SC MEDIUM" w:hAnsi="Bradley Hand ITC" w:cs="LINGWAI SC MEDIUM"/>
                          <w:sz w:val="48"/>
                          <w:szCs w:val="48"/>
                        </w:rPr>
                        <w:t>4/</w:t>
                      </w:r>
                      <w:r>
                        <w:rPr>
                          <w:rFonts w:ascii="Bradley Hand ITC" w:eastAsia="LINGWAI SC MEDIUM" w:hAnsi="Bradley Hand ITC" w:cs="LINGWAI SC MEDIUM"/>
                          <w:sz w:val="48"/>
                          <w:szCs w:val="48"/>
                        </w:rPr>
                        <w:t>30</w:t>
                      </w:r>
                      <w:r w:rsidRPr="004F2EC3">
                        <w:rPr>
                          <w:rFonts w:ascii="Bradley Hand ITC" w:eastAsia="LINGWAI SC MEDIUM" w:hAnsi="Bradley Hand ITC" w:cs="LINGWAI SC MEDIUM"/>
                          <w:sz w:val="48"/>
                          <w:szCs w:val="48"/>
                        </w:rPr>
                        <w:t>/20</w:t>
                      </w:r>
                      <w:r>
                        <w:rPr>
                          <w:rFonts w:ascii="Bradley Hand ITC" w:eastAsia="LINGWAI SC MEDIUM" w:hAnsi="Bradley Hand ITC" w:cs="LINGWAI SC MEDIUM"/>
                          <w:sz w:val="48"/>
                          <w:szCs w:val="48"/>
                        </w:rPr>
                        <w:t>2</w:t>
                      </w:r>
                      <w:r w:rsidRPr="004F2EC3">
                        <w:rPr>
                          <w:rFonts w:ascii="Bradley Hand ITC" w:eastAsia="LINGWAI SC MEDIUM" w:hAnsi="Bradley Hand ITC" w:cs="LINGWAI SC MEDIUM"/>
                          <w:sz w:val="48"/>
                          <w:szCs w:val="48"/>
                        </w:rPr>
                        <w:t>1</w:t>
                      </w:r>
                    </w:p>
                  </w:txbxContent>
                </v:textbox>
              </v:shape>
            </w:pict>
          </mc:Fallback>
        </mc:AlternateContent>
      </w:r>
      <w:r>
        <w:rPr>
          <w:rFonts w:asciiTheme="majorHAnsi" w:hAnsiTheme="majorHAnsi" w:cstheme="majorHAnsi"/>
          <w:b/>
          <w:bCs/>
          <w:sz w:val="28"/>
          <w:szCs w:val="28"/>
        </w:rPr>
        <w:t>Dynamic Unit</w:t>
      </w:r>
    </w:p>
    <w:p w14:paraId="3AE6BF64" w14:textId="64F218AA" w:rsidR="005474CC" w:rsidRDefault="005474CC" w:rsidP="005474CC">
      <w:pPr>
        <w:rPr>
          <w:rFonts w:asciiTheme="majorHAnsi" w:hAnsiTheme="majorHAnsi" w:cstheme="majorHAnsi"/>
          <w:sz w:val="28"/>
          <w:szCs w:val="28"/>
        </w:rPr>
      </w:pPr>
    </w:p>
    <w:p w14:paraId="41491FD7" w14:textId="3E166363" w:rsidR="005474CC" w:rsidRDefault="005474CC" w:rsidP="005474CC">
      <w:pPr>
        <w:rPr>
          <w:rFonts w:asciiTheme="majorHAnsi" w:hAnsiTheme="majorHAnsi" w:cstheme="majorHAnsi"/>
          <w:sz w:val="28"/>
          <w:szCs w:val="28"/>
        </w:rPr>
      </w:pPr>
      <w:r w:rsidRPr="00454AE6">
        <w:rPr>
          <w:rFonts w:ascii="Calibri" w:hAnsi="Calibri" w:cs="Calibri"/>
          <w:b/>
          <w:bCs/>
          <w:sz w:val="36"/>
          <w:szCs w:val="36"/>
        </w:rPr>
        <w:t>X</w:t>
      </w:r>
      <w:r>
        <w:rPr>
          <w:rFonts w:ascii="Calibri" w:hAnsi="Calibri" w:cs="Calibri"/>
          <w:b/>
          <w:bCs/>
          <w:sz w:val="28"/>
          <w:szCs w:val="28"/>
        </w:rPr>
        <w:t xml:space="preserve">  </w:t>
      </w:r>
      <w:r w:rsidRPr="004F2EC3">
        <w:rPr>
          <w:rFonts w:asciiTheme="majorHAnsi" w:hAnsiTheme="majorHAnsi" w:cstheme="majorHAnsi"/>
          <w:sz w:val="48"/>
          <w:szCs w:val="48"/>
          <w:u w:val="thick"/>
        </w:rPr>
        <w:t xml:space="preserve">   </w:t>
      </w:r>
      <w:r>
        <w:rPr>
          <w:rFonts w:asciiTheme="majorHAnsi" w:hAnsiTheme="majorHAnsi" w:cstheme="majorHAnsi"/>
          <w:sz w:val="48"/>
          <w:szCs w:val="48"/>
          <w:u w:val="thick"/>
        </w:rPr>
        <w:t xml:space="preserve">  </w:t>
      </w:r>
      <w:r w:rsidRPr="004F2EC3">
        <w:rPr>
          <w:rFonts w:asciiTheme="majorHAnsi" w:hAnsiTheme="majorHAnsi" w:cstheme="majorHAnsi"/>
          <w:sz w:val="48"/>
          <w:szCs w:val="48"/>
          <w:u w:val="thick"/>
        </w:rPr>
        <w:t xml:space="preserve"> </w:t>
      </w:r>
      <w:r w:rsidR="00167806">
        <w:rPr>
          <w:rFonts w:asciiTheme="majorHAnsi" w:hAnsiTheme="majorHAnsi" w:cstheme="majorHAnsi"/>
          <w:sz w:val="48"/>
          <w:szCs w:val="48"/>
          <w:u w:val="thick"/>
        </w:rPr>
        <w:t>Tatiana Monaco</w:t>
      </w:r>
      <w:r w:rsidRPr="004F2EC3">
        <w:rPr>
          <w:rFonts w:ascii="Bradley Hand ITC" w:eastAsia="Xingkai TC Light" w:hAnsi="Bradley Hand ITC" w:cstheme="majorHAnsi"/>
          <w:sz w:val="48"/>
          <w:szCs w:val="48"/>
          <w:u w:val="thick"/>
        </w:rPr>
        <w:t xml:space="preserve">      </w:t>
      </w:r>
      <w:r w:rsidRPr="004F2EC3">
        <w:rPr>
          <w:rFonts w:asciiTheme="majorHAnsi" w:hAnsiTheme="majorHAnsi" w:cstheme="majorHAnsi"/>
          <w:sz w:val="48"/>
          <w:szCs w:val="48"/>
          <w:u w:val="thick"/>
        </w:rPr>
        <w:t xml:space="preserve">  </w:t>
      </w:r>
      <w:r w:rsidRPr="00A913DA">
        <w:rPr>
          <w:rFonts w:asciiTheme="majorHAnsi" w:hAnsiTheme="majorHAnsi" w:cstheme="majorHAnsi"/>
          <w:sz w:val="28"/>
          <w:szCs w:val="28"/>
        </w:rPr>
        <w:tab/>
        <w:t xml:space="preserve">Date </w:t>
      </w:r>
      <w:r w:rsidRPr="004F2EC3">
        <w:rPr>
          <w:rFonts w:asciiTheme="majorHAnsi" w:hAnsiTheme="majorHAnsi" w:cstheme="majorHAnsi"/>
          <w:sz w:val="28"/>
          <w:szCs w:val="28"/>
          <w:u w:val="thick"/>
        </w:rPr>
        <w:t>___________________</w:t>
      </w:r>
    </w:p>
    <w:p w14:paraId="2D576402" w14:textId="6DCB7E55" w:rsidR="005474CC" w:rsidRPr="009B2528" w:rsidRDefault="005474CC" w:rsidP="005474CC">
      <w:pPr>
        <w:rPr>
          <w:rFonts w:asciiTheme="majorHAnsi" w:hAnsiTheme="majorHAnsi" w:cstheme="majorHAnsi"/>
          <w:sz w:val="22"/>
          <w:szCs w:val="22"/>
        </w:rPr>
      </w:pPr>
      <w:r>
        <w:rPr>
          <w:rFonts w:asciiTheme="majorHAnsi" w:hAnsiTheme="majorHAnsi" w:cstheme="majorHAnsi"/>
        </w:rPr>
        <w:t xml:space="preserve">       </w:t>
      </w:r>
      <w:r w:rsidR="00167806">
        <w:rPr>
          <w:rFonts w:asciiTheme="majorHAnsi" w:hAnsiTheme="majorHAnsi" w:cstheme="majorHAnsi"/>
        </w:rPr>
        <w:t>Do It Now</w:t>
      </w:r>
      <w:r>
        <w:rPr>
          <w:rFonts w:asciiTheme="majorHAnsi" w:hAnsiTheme="majorHAnsi" w:cstheme="majorHAnsi"/>
        </w:rPr>
        <w:t xml:space="preserve"> Signature (Project Manager)</w:t>
      </w:r>
    </w:p>
    <w:p w14:paraId="7BC2E068" w14:textId="6BBC1704" w:rsidR="00115663" w:rsidRPr="00115663" w:rsidRDefault="00115663" w:rsidP="00115663">
      <w:pPr>
        <w:pStyle w:val="Signature"/>
      </w:pPr>
    </w:p>
    <w:sectPr w:rsidR="00115663" w:rsidRPr="00115663" w:rsidSect="006F0367">
      <w:headerReference w:type="default" r:id="rId10"/>
      <w:footerReference w:type="default" r:id="rId11"/>
      <w:headerReference w:type="first" r:id="rId12"/>
      <w:footerReference w:type="first" r:id="rId13"/>
      <w:pgSz w:w="12240" w:h="15840" w:code="1"/>
      <w:pgMar w:top="1886" w:right="864" w:bottom="1440" w:left="86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13005" w14:textId="77777777" w:rsidR="004121D7" w:rsidRDefault="004121D7">
      <w:pPr>
        <w:spacing w:after="0" w:line="240" w:lineRule="auto"/>
      </w:pPr>
      <w:r>
        <w:separator/>
      </w:r>
    </w:p>
  </w:endnote>
  <w:endnote w:type="continuationSeparator" w:id="0">
    <w:p w14:paraId="78DE4F15" w14:textId="77777777" w:rsidR="004121D7" w:rsidRDefault="00412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Arial Nova Light">
    <w:altName w:val="Arial Nova Light"/>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NGWAI SC MEDIUM">
    <w:altName w:val="Microsoft YaHei"/>
    <w:panose1 w:val="00000000000000000000"/>
    <w:charset w:val="86"/>
    <w:family w:val="script"/>
    <w:notTrueType/>
    <w:pitch w:val="variable"/>
    <w:sig w:usb0="A00002FF" w:usb1="7ACF7CFB" w:usb2="0000001E" w:usb3="00000000" w:csb0="00040001" w:csb1="00000000"/>
  </w:font>
  <w:font w:name="Calibri">
    <w:panose1 w:val="020F0502020204030204"/>
    <w:charset w:val="00"/>
    <w:family w:val="swiss"/>
    <w:pitch w:val="variable"/>
    <w:sig w:usb0="E4002EFF" w:usb1="C000247B" w:usb2="00000009" w:usb3="00000000" w:csb0="000001FF" w:csb1="00000000"/>
  </w:font>
  <w:font w:name="Snell Roundhand">
    <w:altName w:val="Calibri"/>
    <w:charset w:val="4D"/>
    <w:family w:val="auto"/>
    <w:pitch w:val="variable"/>
    <w:sig w:usb0="80000027" w:usb1="00000000" w:usb2="00000000" w:usb3="00000000" w:csb0="00000111" w:csb1="00000000"/>
  </w:font>
  <w:font w:name="Bradley Hand ITC">
    <w:panose1 w:val="03070402050302030203"/>
    <w:charset w:val="00"/>
    <w:family w:val="script"/>
    <w:pitch w:val="variable"/>
    <w:sig w:usb0="00000003" w:usb1="00000000" w:usb2="00000000" w:usb3="00000000" w:csb0="00000001" w:csb1="00000000"/>
  </w:font>
  <w:font w:name="Xingkai TC Light">
    <w:altName w:val="﷽﷽﷽﷽﷽﷽﷽﷽TC LIGHT"/>
    <w:charset w:val="88"/>
    <w:family w:val="auto"/>
    <w:pitch w:val="variable"/>
    <w:sig w:usb0="00000287" w:usb1="080F0000" w:usb2="00000010" w:usb3="00000000" w:csb0="001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221" w:type="dxa"/>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408"/>
    </w:tblGrid>
    <w:tr w:rsidR="00115663" w14:paraId="350A4E7D" w14:textId="77777777" w:rsidTr="00115663">
      <w:trPr>
        <w:trHeight w:val="1421"/>
      </w:trPr>
      <w:tc>
        <w:tcPr>
          <w:tcW w:w="12221" w:type="dxa"/>
          <w:tcBorders>
            <w:top w:val="nil"/>
            <w:left w:val="nil"/>
            <w:bottom w:val="nil"/>
            <w:right w:val="nil"/>
          </w:tcBorders>
        </w:tcPr>
        <w:p w14:paraId="7F60863A" w14:textId="77777777" w:rsidR="00115663" w:rsidRDefault="00115663" w:rsidP="00115663">
          <w:pPr>
            <w:pStyle w:val="Footer"/>
            <w:spacing w:after="0"/>
            <w:jc w:val="left"/>
          </w:pPr>
          <w:r>
            <w:rPr>
              <w:noProof/>
            </w:rPr>
            <w:drawing>
              <wp:inline distT="0" distB="0" distL="0" distR="0" wp14:anchorId="6F729303" wp14:editId="197EDF51">
                <wp:extent cx="7879703" cy="899509"/>
                <wp:effectExtent l="0" t="0" r="0" b="0"/>
                <wp:docPr id="14" name="Picture 14" descr="Multiple green waves as abstract design in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een-waves-17.jpg"/>
                        <pic:cNvPicPr/>
                      </pic:nvPicPr>
                      <pic:blipFill>
                        <a:blip r:embed="rId1">
                          <a:extLst>
                            <a:ext uri="{28A0092B-C50C-407E-A947-70E740481C1C}">
                              <a14:useLocalDpi xmlns:a14="http://schemas.microsoft.com/office/drawing/2010/main" val="0"/>
                            </a:ext>
                          </a:extLst>
                        </a:blip>
                        <a:stretch>
                          <a:fillRect/>
                        </a:stretch>
                      </pic:blipFill>
                      <pic:spPr>
                        <a:xfrm>
                          <a:off x="0" y="0"/>
                          <a:ext cx="8108034" cy="925574"/>
                        </a:xfrm>
                        <a:prstGeom prst="rect">
                          <a:avLst/>
                        </a:prstGeom>
                      </pic:spPr>
                    </pic:pic>
                  </a:graphicData>
                </a:graphic>
              </wp:inline>
            </w:drawing>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275" w:type="dxa"/>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470"/>
    </w:tblGrid>
    <w:tr w:rsidR="002E1A5A" w14:paraId="4AA7DD23" w14:textId="77777777" w:rsidTr="002E1A5A">
      <w:trPr>
        <w:trHeight w:val="1362"/>
      </w:trPr>
      <w:tc>
        <w:tcPr>
          <w:tcW w:w="12275" w:type="dxa"/>
          <w:tcBorders>
            <w:top w:val="nil"/>
            <w:left w:val="nil"/>
            <w:bottom w:val="nil"/>
            <w:right w:val="nil"/>
          </w:tcBorders>
        </w:tcPr>
        <w:p w14:paraId="6C711E64" w14:textId="77777777" w:rsidR="002E1A5A" w:rsidRDefault="002E1A5A" w:rsidP="002E1A5A">
          <w:pPr>
            <w:pStyle w:val="Footer"/>
            <w:spacing w:after="0"/>
          </w:pPr>
          <w:r>
            <w:rPr>
              <w:noProof/>
            </w:rPr>
            <w:drawing>
              <wp:inline distT="0" distB="0" distL="0" distR="0" wp14:anchorId="3349D867" wp14:editId="32FFC72D">
                <wp:extent cx="8551368" cy="976184"/>
                <wp:effectExtent l="0" t="0" r="2540" b="0"/>
                <wp:docPr id="15" name="Picture 15" descr="green waves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een-waves-17.jpg"/>
                        <pic:cNvPicPr/>
                      </pic:nvPicPr>
                      <pic:blipFill>
                        <a:blip r:embed="rId1">
                          <a:extLst>
                            <a:ext uri="{28A0092B-C50C-407E-A947-70E740481C1C}">
                              <a14:useLocalDpi xmlns:a14="http://schemas.microsoft.com/office/drawing/2010/main" val="0"/>
                            </a:ext>
                          </a:extLst>
                        </a:blip>
                        <a:stretch>
                          <a:fillRect/>
                        </a:stretch>
                      </pic:blipFill>
                      <pic:spPr>
                        <a:xfrm>
                          <a:off x="0" y="0"/>
                          <a:ext cx="9550805" cy="1090275"/>
                        </a:xfrm>
                        <a:prstGeom prst="rect">
                          <a:avLst/>
                        </a:prstGeom>
                      </pic:spPr>
                    </pic:pic>
                  </a:graphicData>
                </a:graphic>
              </wp:inline>
            </w:drawing>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93393" w14:textId="77777777" w:rsidR="004121D7" w:rsidRDefault="004121D7">
      <w:pPr>
        <w:spacing w:after="0" w:line="240" w:lineRule="auto"/>
      </w:pPr>
      <w:r>
        <w:separator/>
      </w:r>
    </w:p>
  </w:footnote>
  <w:footnote w:type="continuationSeparator" w:id="0">
    <w:p w14:paraId="31FF3E6F" w14:textId="77777777" w:rsidR="004121D7" w:rsidRDefault="004121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201" w:type="dxa"/>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278"/>
    </w:tblGrid>
    <w:tr w:rsidR="00115663" w14:paraId="35ECE859" w14:textId="77777777" w:rsidTr="00115663">
      <w:trPr>
        <w:trHeight w:val="1880"/>
      </w:trPr>
      <w:tc>
        <w:tcPr>
          <w:tcW w:w="12201" w:type="dxa"/>
          <w:tcBorders>
            <w:top w:val="nil"/>
            <w:left w:val="nil"/>
            <w:bottom w:val="nil"/>
            <w:right w:val="nil"/>
          </w:tcBorders>
        </w:tcPr>
        <w:p w14:paraId="6C633B75" w14:textId="77777777" w:rsidR="00115663" w:rsidRDefault="00115663" w:rsidP="00115663">
          <w:pPr>
            <w:pStyle w:val="Header"/>
          </w:pPr>
          <w:r>
            <w:rPr>
              <w:noProof/>
            </w:rPr>
            <w:drawing>
              <wp:inline distT="0" distB="0" distL="0" distR="0" wp14:anchorId="0B56C38D" wp14:editId="30C56B86">
                <wp:extent cx="7797114" cy="949420"/>
                <wp:effectExtent l="0" t="0" r="0" b="3175"/>
                <wp:docPr id="13" name="Picture 13" descr="Multiple green waves as abstract design in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een-waves-16.jpg"/>
                        <pic:cNvPicPr/>
                      </pic:nvPicPr>
                      <pic:blipFill>
                        <a:blip r:embed="rId1">
                          <a:extLst>
                            <a:ext uri="{28A0092B-C50C-407E-A947-70E740481C1C}">
                              <a14:useLocalDpi xmlns:a14="http://schemas.microsoft.com/office/drawing/2010/main" val="0"/>
                            </a:ext>
                          </a:extLst>
                        </a:blip>
                        <a:stretch>
                          <a:fillRect/>
                        </a:stretch>
                      </pic:blipFill>
                      <pic:spPr>
                        <a:xfrm>
                          <a:off x="0" y="0"/>
                          <a:ext cx="7987359" cy="972585"/>
                        </a:xfrm>
                        <a:prstGeom prst="rect">
                          <a:avLst/>
                        </a:prstGeom>
                      </pic:spPr>
                    </pic:pic>
                  </a:graphicData>
                </a:graphic>
              </wp:inline>
            </w:drawing>
          </w: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04133" w14:textId="77777777" w:rsidR="00E71405" w:rsidRDefault="007E3A99">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3838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E181A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86C1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A2BB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10E52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9813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BECF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54A4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28E36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DE0994"/>
    <w:lvl w:ilvl="0">
      <w:start w:val="1"/>
      <w:numFmt w:val="bullet"/>
      <w:lvlText w:val=""/>
      <w:lvlJc w:val="left"/>
      <w:pPr>
        <w:tabs>
          <w:tab w:val="num" w:pos="360"/>
        </w:tabs>
        <w:ind w:left="360" w:hanging="360"/>
      </w:pPr>
      <w:rPr>
        <w:rFonts w:ascii="Symbol" w:hAnsi="Symbol" w:hint="default"/>
      </w:rPr>
    </w:lvl>
  </w:abstractNum>
  <w:num w:numId="1" w16cid:durableId="1632203306">
    <w:abstractNumId w:val="9"/>
  </w:num>
  <w:num w:numId="2" w16cid:durableId="787889646">
    <w:abstractNumId w:val="7"/>
  </w:num>
  <w:num w:numId="3" w16cid:durableId="1480072627">
    <w:abstractNumId w:val="6"/>
  </w:num>
  <w:num w:numId="4" w16cid:durableId="1886748357">
    <w:abstractNumId w:val="5"/>
  </w:num>
  <w:num w:numId="5" w16cid:durableId="105120709">
    <w:abstractNumId w:val="4"/>
  </w:num>
  <w:num w:numId="6" w16cid:durableId="531650026">
    <w:abstractNumId w:val="8"/>
  </w:num>
  <w:num w:numId="7" w16cid:durableId="902789390">
    <w:abstractNumId w:val="3"/>
  </w:num>
  <w:num w:numId="8" w16cid:durableId="1828204269">
    <w:abstractNumId w:val="2"/>
  </w:num>
  <w:num w:numId="9" w16cid:durableId="646134895">
    <w:abstractNumId w:val="1"/>
  </w:num>
  <w:num w:numId="10" w16cid:durableId="340205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490"/>
    <w:rsid w:val="00066E19"/>
    <w:rsid w:val="000B4BF8"/>
    <w:rsid w:val="000F2898"/>
    <w:rsid w:val="00115663"/>
    <w:rsid w:val="00167806"/>
    <w:rsid w:val="00213EAB"/>
    <w:rsid w:val="00215D1D"/>
    <w:rsid w:val="002812CE"/>
    <w:rsid w:val="00284AAA"/>
    <w:rsid w:val="002D7F70"/>
    <w:rsid w:val="002E1A5A"/>
    <w:rsid w:val="00312210"/>
    <w:rsid w:val="00361777"/>
    <w:rsid w:val="00361FC2"/>
    <w:rsid w:val="003F7C02"/>
    <w:rsid w:val="004121D7"/>
    <w:rsid w:val="00462B54"/>
    <w:rsid w:val="004C595E"/>
    <w:rsid w:val="00535A9A"/>
    <w:rsid w:val="005474CC"/>
    <w:rsid w:val="00576382"/>
    <w:rsid w:val="00620729"/>
    <w:rsid w:val="0066550F"/>
    <w:rsid w:val="00673242"/>
    <w:rsid w:val="00681BA7"/>
    <w:rsid w:val="00691768"/>
    <w:rsid w:val="006F0367"/>
    <w:rsid w:val="0074455E"/>
    <w:rsid w:val="007C4A68"/>
    <w:rsid w:val="007E0D6E"/>
    <w:rsid w:val="007E3A99"/>
    <w:rsid w:val="008658F6"/>
    <w:rsid w:val="008755CB"/>
    <w:rsid w:val="008945AC"/>
    <w:rsid w:val="009439AA"/>
    <w:rsid w:val="00A45E55"/>
    <w:rsid w:val="00B22EC4"/>
    <w:rsid w:val="00B54EAE"/>
    <w:rsid w:val="00B552FE"/>
    <w:rsid w:val="00BA5A05"/>
    <w:rsid w:val="00BC06ED"/>
    <w:rsid w:val="00C70490"/>
    <w:rsid w:val="00CE2CAB"/>
    <w:rsid w:val="00D904CD"/>
    <w:rsid w:val="00DE3E34"/>
    <w:rsid w:val="00E041D6"/>
    <w:rsid w:val="00E32718"/>
    <w:rsid w:val="00E71405"/>
    <w:rsid w:val="00E802A8"/>
    <w:rsid w:val="00F83039"/>
    <w:rsid w:val="00F87567"/>
    <w:rsid w:val="00F931E3"/>
    <w:rsid w:val="00FA5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49B10F"/>
  <w15:chartTrackingRefBased/>
  <w15:docId w15:val="{6CDA435C-EA71-4454-BCFA-17EB73ADD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5" w:unhideWhenUsed="1" w:qFormat="1"/>
    <w:lsdException w:name="Signature" w:semiHidden="1" w:uiPriority="6"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9AA"/>
    <w:rPr>
      <w:color w:val="000000" w:themeColor="text1"/>
      <w:sz w:val="24"/>
    </w:rPr>
  </w:style>
  <w:style w:type="paragraph" w:styleId="Heading1">
    <w:name w:val="heading 1"/>
    <w:basedOn w:val="Normal"/>
    <w:next w:val="ContactInfo"/>
    <w:link w:val="Heading1Char"/>
    <w:uiPriority w:val="1"/>
    <w:qFormat/>
    <w:rsid w:val="002E1A5A"/>
    <w:pPr>
      <w:keepNext/>
      <w:keepLines/>
      <w:spacing w:before="480" w:after="0"/>
      <w:outlineLvl w:val="0"/>
    </w:pPr>
    <w:rPr>
      <w:rFonts w:asciiTheme="majorHAnsi" w:eastAsiaTheme="majorEastAsia" w:hAnsiTheme="majorHAnsi" w:cstheme="majorBidi"/>
      <w:bCs/>
      <w:color w:val="3D5157" w:themeColor="accent2"/>
      <w:sz w:val="36"/>
      <w:szCs w:val="28"/>
    </w:rPr>
  </w:style>
  <w:style w:type="paragraph" w:styleId="Heading2">
    <w:name w:val="heading 2"/>
    <w:basedOn w:val="Normal"/>
    <w:next w:val="Normal"/>
    <w:link w:val="Heading2Char"/>
    <w:uiPriority w:val="1"/>
    <w:semiHidden/>
    <w:unhideWhenUsed/>
    <w:qFormat/>
    <w:rsid w:val="00FA5F92"/>
    <w:pPr>
      <w:keepNext/>
      <w:keepLines/>
      <w:spacing w:before="40" w:after="0"/>
      <w:outlineLvl w:val="1"/>
    </w:pPr>
    <w:rPr>
      <w:rFonts w:asciiTheme="majorHAnsi" w:eastAsiaTheme="majorEastAsia" w:hAnsiTheme="majorHAnsi" w:cstheme="majorBidi"/>
      <w:color w:val="4F6228" w:themeColor="accent6" w:themeShade="80"/>
      <w:sz w:val="26"/>
      <w:szCs w:val="26"/>
    </w:rPr>
  </w:style>
  <w:style w:type="paragraph" w:styleId="Heading3">
    <w:name w:val="heading 3"/>
    <w:basedOn w:val="Normal"/>
    <w:next w:val="Normal"/>
    <w:link w:val="Heading3Char"/>
    <w:uiPriority w:val="1"/>
    <w:semiHidden/>
    <w:unhideWhenUsed/>
    <w:qFormat/>
    <w:rsid w:val="00FA5F92"/>
    <w:pPr>
      <w:keepNext/>
      <w:keepLines/>
      <w:spacing w:before="40" w:after="0"/>
      <w:outlineLvl w:val="2"/>
    </w:pPr>
    <w:rPr>
      <w:rFonts w:asciiTheme="majorHAnsi" w:eastAsiaTheme="majorEastAsia" w:hAnsiTheme="majorHAnsi" w:cstheme="majorBidi"/>
      <w:color w:val="4F6228" w:themeColor="accent6" w:themeShade="80"/>
      <w:szCs w:val="24"/>
    </w:rPr>
  </w:style>
  <w:style w:type="paragraph" w:styleId="Heading4">
    <w:name w:val="heading 4"/>
    <w:basedOn w:val="Normal"/>
    <w:next w:val="Normal"/>
    <w:link w:val="Heading4Char"/>
    <w:uiPriority w:val="1"/>
    <w:semiHidden/>
    <w:unhideWhenUsed/>
    <w:qFormat/>
    <w:rsid w:val="00FA5F92"/>
    <w:pPr>
      <w:keepNext/>
      <w:keepLines/>
      <w:spacing w:before="40" w:after="0"/>
      <w:outlineLvl w:val="3"/>
    </w:pPr>
    <w:rPr>
      <w:rFonts w:asciiTheme="majorHAnsi" w:eastAsiaTheme="majorEastAsia" w:hAnsiTheme="majorHAnsi" w:cstheme="majorBidi"/>
      <w:i/>
      <w:iCs/>
      <w:color w:val="4F6228" w:themeColor="accent6" w:themeShade="80"/>
    </w:rPr>
  </w:style>
  <w:style w:type="paragraph" w:styleId="Heading5">
    <w:name w:val="heading 5"/>
    <w:basedOn w:val="Normal"/>
    <w:next w:val="Normal"/>
    <w:link w:val="Heading5Char"/>
    <w:uiPriority w:val="1"/>
    <w:semiHidden/>
    <w:unhideWhenUsed/>
    <w:qFormat/>
    <w:rsid w:val="00FA5F92"/>
    <w:pPr>
      <w:keepNext/>
      <w:keepLines/>
      <w:spacing w:before="80" w:after="0"/>
      <w:outlineLvl w:val="4"/>
    </w:pPr>
    <w:rPr>
      <w:rFonts w:asciiTheme="majorHAnsi" w:eastAsiaTheme="majorEastAsia" w:hAnsiTheme="majorHAnsi" w:cstheme="majorBidi"/>
      <w:color w:val="4F6228" w:themeColor="accent6" w:themeShade="80"/>
    </w:rPr>
  </w:style>
  <w:style w:type="paragraph" w:styleId="Heading6">
    <w:name w:val="heading 6"/>
    <w:basedOn w:val="Normal"/>
    <w:next w:val="Normal"/>
    <w:link w:val="Heading6Char"/>
    <w:uiPriority w:val="1"/>
    <w:semiHidden/>
    <w:unhideWhenUsed/>
    <w:qFormat/>
    <w:rsid w:val="00FA5F92"/>
    <w:pPr>
      <w:keepNext/>
      <w:keepLines/>
      <w:spacing w:before="120" w:after="0"/>
      <w:outlineLvl w:val="5"/>
    </w:pPr>
    <w:rPr>
      <w:rFonts w:asciiTheme="majorHAnsi" w:eastAsiaTheme="majorEastAsia" w:hAnsiTheme="majorHAnsi" w:cstheme="majorBidi"/>
      <w:color w:val="4F6228" w:themeColor="accent6" w:themeShade="80"/>
    </w:rPr>
  </w:style>
  <w:style w:type="paragraph" w:styleId="Heading7">
    <w:name w:val="heading 7"/>
    <w:basedOn w:val="Normal"/>
    <w:next w:val="Normal"/>
    <w:link w:val="Heading7Char"/>
    <w:uiPriority w:val="1"/>
    <w:semiHidden/>
    <w:unhideWhenUsed/>
    <w:qFormat/>
    <w:rsid w:val="00FA5F92"/>
    <w:pPr>
      <w:keepNext/>
      <w:keepLines/>
      <w:spacing w:before="40" w:after="0"/>
      <w:outlineLvl w:val="6"/>
    </w:pPr>
    <w:rPr>
      <w:rFonts w:asciiTheme="majorHAnsi" w:eastAsiaTheme="majorEastAsia" w:hAnsiTheme="majorHAnsi" w:cstheme="majorBidi"/>
      <w:i/>
      <w:iCs/>
      <w:color w:val="4F6228" w:themeColor="accent6" w:themeShade="80"/>
    </w:rPr>
  </w:style>
  <w:style w:type="paragraph" w:styleId="Heading8">
    <w:name w:val="heading 8"/>
    <w:basedOn w:val="Normal"/>
    <w:next w:val="Normal"/>
    <w:link w:val="Heading8Char"/>
    <w:uiPriority w:val="1"/>
    <w:semiHidden/>
    <w:unhideWhenUsed/>
    <w:qFormat/>
    <w:rsid w:val="00D904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1"/>
    <w:semiHidden/>
    <w:unhideWhenUsed/>
    <w:qFormat/>
    <w:rsid w:val="00D904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E1A5A"/>
    <w:rPr>
      <w:rFonts w:asciiTheme="majorHAnsi" w:eastAsiaTheme="majorEastAsia" w:hAnsiTheme="majorHAnsi" w:cstheme="majorBidi"/>
      <w:bCs/>
      <w:color w:val="3D5157" w:themeColor="accent2"/>
      <w:sz w:val="36"/>
      <w:szCs w:val="28"/>
    </w:rPr>
  </w:style>
  <w:style w:type="paragraph" w:styleId="TOCHeading">
    <w:name w:val="TOC Heading"/>
    <w:basedOn w:val="Heading1"/>
    <w:next w:val="Normal"/>
    <w:uiPriority w:val="39"/>
    <w:unhideWhenUsed/>
    <w:qFormat/>
    <w:pPr>
      <w:outlineLvl w:val="9"/>
    </w:pPr>
    <w:rPr>
      <w:bCs w:val="0"/>
      <w:szCs w:val="32"/>
    </w:rPr>
  </w:style>
  <w:style w:type="paragraph" w:styleId="Header">
    <w:name w:val="header"/>
    <w:basedOn w:val="Normal"/>
    <w:link w:val="HeaderChar"/>
    <w:uiPriority w:val="99"/>
    <w:unhideWhenUsed/>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40"/>
      <w:jc w:val="center"/>
    </w:pPr>
  </w:style>
  <w:style w:type="character" w:customStyle="1" w:styleId="FooterChar">
    <w:name w:val="Footer Char"/>
    <w:basedOn w:val="DefaultParagraphFont"/>
    <w:link w:val="Footer"/>
    <w:uiPriority w:val="99"/>
  </w:style>
  <w:style w:type="paragraph" w:customStyle="1" w:styleId="ContactInfo">
    <w:name w:val="Contact Info"/>
    <w:basedOn w:val="Normal"/>
    <w:uiPriority w:val="2"/>
    <w:qFormat/>
    <w:rsid w:val="000F2898"/>
    <w:pPr>
      <w:spacing w:after="0"/>
      <w:contextualSpacing/>
    </w:pPr>
    <w:rPr>
      <w:rFonts w:eastAsiaTheme="minorEastAsia"/>
      <w:color w:val="607E4C" w:themeColor="accent4"/>
    </w:rPr>
  </w:style>
  <w:style w:type="paragraph" w:styleId="Closing">
    <w:name w:val="Closing"/>
    <w:basedOn w:val="Normal"/>
    <w:next w:val="Signature"/>
    <w:link w:val="ClosingChar"/>
    <w:uiPriority w:val="5"/>
    <w:qFormat/>
    <w:rsid w:val="002E1A5A"/>
    <w:pPr>
      <w:spacing w:before="720"/>
    </w:pPr>
    <w:rPr>
      <w:rFonts w:eastAsiaTheme="minorEastAsia"/>
      <w:bCs/>
      <w:szCs w:val="18"/>
    </w:rPr>
  </w:style>
  <w:style w:type="character" w:customStyle="1" w:styleId="ClosingChar">
    <w:name w:val="Closing Char"/>
    <w:basedOn w:val="DefaultParagraphFont"/>
    <w:link w:val="Closing"/>
    <w:uiPriority w:val="5"/>
    <w:rsid w:val="002E1A5A"/>
    <w:rPr>
      <w:rFonts w:eastAsiaTheme="minorEastAsia"/>
      <w:bCs/>
      <w:color w:val="000000" w:themeColor="text1"/>
      <w:sz w:val="24"/>
      <w:szCs w:val="18"/>
    </w:rPr>
  </w:style>
  <w:style w:type="paragraph" w:styleId="Signature">
    <w:name w:val="Signature"/>
    <w:basedOn w:val="Normal"/>
    <w:next w:val="Normal"/>
    <w:link w:val="SignatureChar"/>
    <w:uiPriority w:val="6"/>
    <w:qFormat/>
    <w:pPr>
      <w:spacing w:before="720" w:after="280"/>
      <w:contextualSpacing/>
    </w:pPr>
    <w:rPr>
      <w:rFonts w:eastAsiaTheme="minorEastAsia"/>
      <w:bCs/>
      <w:szCs w:val="18"/>
    </w:rPr>
  </w:style>
  <w:style w:type="character" w:customStyle="1" w:styleId="SignatureChar">
    <w:name w:val="Signature Char"/>
    <w:basedOn w:val="DefaultParagraphFont"/>
    <w:link w:val="Signature"/>
    <w:uiPriority w:val="6"/>
    <w:rPr>
      <w:rFonts w:eastAsiaTheme="minorEastAsia"/>
      <w:bCs/>
      <w:szCs w:val="18"/>
    </w:rPr>
  </w:style>
  <w:style w:type="paragraph" w:styleId="Salutation">
    <w:name w:val="Salutation"/>
    <w:basedOn w:val="Normal"/>
    <w:next w:val="Normal"/>
    <w:link w:val="SalutationChar"/>
    <w:uiPriority w:val="4"/>
    <w:qFormat/>
    <w:rsid w:val="00E32718"/>
    <w:pPr>
      <w:spacing w:before="440" w:after="180"/>
    </w:pPr>
    <w:rPr>
      <w:rFonts w:eastAsiaTheme="minorEastAsia"/>
      <w:bCs/>
      <w:szCs w:val="18"/>
    </w:rPr>
  </w:style>
  <w:style w:type="character" w:customStyle="1" w:styleId="SalutationChar">
    <w:name w:val="Salutation Char"/>
    <w:basedOn w:val="DefaultParagraphFont"/>
    <w:link w:val="Salutation"/>
    <w:uiPriority w:val="4"/>
    <w:rsid w:val="00E32718"/>
    <w:rPr>
      <w:rFonts w:eastAsiaTheme="minorEastAsia"/>
      <w:bCs/>
      <w:color w:val="000000" w:themeColor="text1"/>
      <w:sz w:val="24"/>
      <w:szCs w:val="18"/>
    </w:rPr>
  </w:style>
  <w:style w:type="character" w:styleId="Strong">
    <w:name w:val="Strong"/>
    <w:basedOn w:val="DefaultParagraphFont"/>
    <w:uiPriority w:val="22"/>
    <w:qFormat/>
    <w:rPr>
      <w:b/>
      <w:bCs/>
      <w:color w:val="3D5157" w:themeColor="accent2"/>
    </w:rPr>
  </w:style>
  <w:style w:type="character" w:styleId="PlaceholderText">
    <w:name w:val="Placeholder Text"/>
    <w:basedOn w:val="DefaultParagraphFont"/>
    <w:uiPriority w:val="99"/>
    <w:semiHidden/>
    <w:rPr>
      <w:color w:val="808080"/>
    </w:rPr>
  </w:style>
  <w:style w:type="character" w:customStyle="1" w:styleId="Heading2Char">
    <w:name w:val="Heading 2 Char"/>
    <w:basedOn w:val="DefaultParagraphFont"/>
    <w:link w:val="Heading2"/>
    <w:uiPriority w:val="1"/>
    <w:semiHidden/>
    <w:rsid w:val="00FA5F92"/>
    <w:rPr>
      <w:rFonts w:asciiTheme="majorHAnsi" w:eastAsiaTheme="majorEastAsia" w:hAnsiTheme="majorHAnsi" w:cstheme="majorBidi"/>
      <w:color w:val="4F6228" w:themeColor="accent6" w:themeShade="80"/>
      <w:sz w:val="26"/>
      <w:szCs w:val="26"/>
    </w:rPr>
  </w:style>
  <w:style w:type="table" w:styleId="TableGrid">
    <w:name w:val="Table Grid"/>
    <w:basedOn w:val="TableNormal"/>
    <w:uiPriority w:val="39"/>
    <w:rsid w:val="003122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1"/>
    <w:semiHidden/>
    <w:rsid w:val="00FA5F92"/>
    <w:rPr>
      <w:rFonts w:asciiTheme="majorHAnsi" w:eastAsiaTheme="majorEastAsia" w:hAnsiTheme="majorHAnsi" w:cstheme="majorBidi"/>
      <w:i/>
      <w:iCs/>
      <w:color w:val="4F6228" w:themeColor="accent6" w:themeShade="80"/>
      <w:sz w:val="24"/>
    </w:rPr>
  </w:style>
  <w:style w:type="character" w:customStyle="1" w:styleId="Heading5Char">
    <w:name w:val="Heading 5 Char"/>
    <w:basedOn w:val="DefaultParagraphFont"/>
    <w:link w:val="Heading5"/>
    <w:uiPriority w:val="1"/>
    <w:semiHidden/>
    <w:rsid w:val="00FA5F92"/>
    <w:rPr>
      <w:rFonts w:asciiTheme="majorHAnsi" w:eastAsiaTheme="majorEastAsia" w:hAnsiTheme="majorHAnsi" w:cstheme="majorBidi"/>
      <w:color w:val="4F6228" w:themeColor="accent6" w:themeShade="80"/>
      <w:sz w:val="24"/>
    </w:rPr>
  </w:style>
  <w:style w:type="character" w:customStyle="1" w:styleId="Heading6Char">
    <w:name w:val="Heading 6 Char"/>
    <w:basedOn w:val="DefaultParagraphFont"/>
    <w:link w:val="Heading6"/>
    <w:uiPriority w:val="1"/>
    <w:semiHidden/>
    <w:rsid w:val="00FA5F92"/>
    <w:rPr>
      <w:rFonts w:asciiTheme="majorHAnsi" w:eastAsiaTheme="majorEastAsia" w:hAnsiTheme="majorHAnsi" w:cstheme="majorBidi"/>
      <w:color w:val="4F6228" w:themeColor="accent6" w:themeShade="80"/>
      <w:sz w:val="24"/>
    </w:rPr>
  </w:style>
  <w:style w:type="character" w:customStyle="1" w:styleId="Heading3Char">
    <w:name w:val="Heading 3 Char"/>
    <w:basedOn w:val="DefaultParagraphFont"/>
    <w:link w:val="Heading3"/>
    <w:uiPriority w:val="1"/>
    <w:semiHidden/>
    <w:rsid w:val="00FA5F92"/>
    <w:rPr>
      <w:rFonts w:asciiTheme="majorHAnsi" w:eastAsiaTheme="majorEastAsia" w:hAnsiTheme="majorHAnsi" w:cstheme="majorBidi"/>
      <w:color w:val="4F6228" w:themeColor="accent6" w:themeShade="80"/>
      <w:sz w:val="24"/>
      <w:szCs w:val="24"/>
    </w:rPr>
  </w:style>
  <w:style w:type="character" w:styleId="IntenseEmphasis">
    <w:name w:val="Intense Emphasis"/>
    <w:basedOn w:val="DefaultParagraphFont"/>
    <w:uiPriority w:val="21"/>
    <w:semiHidden/>
    <w:unhideWhenUsed/>
    <w:qFormat/>
    <w:rsid w:val="000F2898"/>
    <w:rPr>
      <w:i/>
      <w:iCs/>
      <w:color w:val="4F6228" w:themeColor="accent6" w:themeShade="80"/>
    </w:rPr>
  </w:style>
  <w:style w:type="paragraph" w:styleId="IntenseQuote">
    <w:name w:val="Intense Quote"/>
    <w:basedOn w:val="Normal"/>
    <w:next w:val="Normal"/>
    <w:link w:val="IntenseQuoteChar"/>
    <w:uiPriority w:val="30"/>
    <w:semiHidden/>
    <w:unhideWhenUsed/>
    <w:qFormat/>
    <w:rsid w:val="000F2898"/>
    <w:pPr>
      <w:pBdr>
        <w:top w:val="single" w:sz="4" w:space="10" w:color="4F6228" w:themeColor="accent6" w:themeShade="80"/>
        <w:bottom w:val="single" w:sz="4" w:space="10" w:color="4F6228" w:themeColor="accent6" w:themeShade="80"/>
      </w:pBdr>
      <w:spacing w:before="360" w:after="360"/>
      <w:ind w:left="864" w:right="864"/>
      <w:jc w:val="center"/>
    </w:pPr>
    <w:rPr>
      <w:i/>
      <w:iCs/>
      <w:color w:val="3C5020" w:themeColor="accent5" w:themeShade="80"/>
    </w:rPr>
  </w:style>
  <w:style w:type="character" w:customStyle="1" w:styleId="IntenseQuoteChar">
    <w:name w:val="Intense Quote Char"/>
    <w:basedOn w:val="DefaultParagraphFont"/>
    <w:link w:val="IntenseQuote"/>
    <w:uiPriority w:val="30"/>
    <w:semiHidden/>
    <w:rsid w:val="000F2898"/>
    <w:rPr>
      <w:i/>
      <w:iCs/>
      <w:color w:val="3C5020" w:themeColor="accent5" w:themeShade="80"/>
      <w:sz w:val="24"/>
    </w:rPr>
  </w:style>
  <w:style w:type="character" w:styleId="IntenseReference">
    <w:name w:val="Intense Reference"/>
    <w:basedOn w:val="DefaultParagraphFont"/>
    <w:uiPriority w:val="32"/>
    <w:semiHidden/>
    <w:unhideWhenUsed/>
    <w:qFormat/>
    <w:rsid w:val="000F2898"/>
    <w:rPr>
      <w:b/>
      <w:bCs/>
      <w:caps w:val="0"/>
      <w:smallCaps/>
      <w:color w:val="3C5020" w:themeColor="accent5" w:themeShade="80"/>
      <w:spacing w:val="5"/>
    </w:rPr>
  </w:style>
  <w:style w:type="paragraph" w:styleId="BlockText">
    <w:name w:val="Block Text"/>
    <w:basedOn w:val="Normal"/>
    <w:uiPriority w:val="99"/>
    <w:semiHidden/>
    <w:unhideWhenUsed/>
    <w:rsid w:val="000F2898"/>
    <w:pPr>
      <w:pBdr>
        <w:top w:val="single" w:sz="2" w:space="10" w:color="3C5020" w:themeColor="accent5" w:themeShade="80"/>
        <w:left w:val="single" w:sz="2" w:space="10" w:color="3C5020" w:themeColor="accent5" w:themeShade="80"/>
        <w:bottom w:val="single" w:sz="2" w:space="10" w:color="3C5020" w:themeColor="accent5" w:themeShade="80"/>
        <w:right w:val="single" w:sz="2" w:space="10" w:color="3C5020" w:themeColor="accent5" w:themeShade="80"/>
      </w:pBdr>
      <w:ind w:left="1152" w:right="1152"/>
    </w:pPr>
    <w:rPr>
      <w:rFonts w:eastAsiaTheme="minorEastAsia"/>
      <w:i/>
      <w:iCs/>
      <w:color w:val="3C5020" w:themeColor="accent5" w:themeShade="80"/>
    </w:rPr>
  </w:style>
  <w:style w:type="character" w:styleId="FollowedHyperlink">
    <w:name w:val="FollowedHyperlink"/>
    <w:basedOn w:val="DefaultParagraphFont"/>
    <w:uiPriority w:val="99"/>
    <w:semiHidden/>
    <w:unhideWhenUsed/>
    <w:rsid w:val="000F2898"/>
    <w:rPr>
      <w:color w:val="4F6228" w:themeColor="accent6" w:themeShade="80"/>
      <w:u w:val="single"/>
    </w:rPr>
  </w:style>
  <w:style w:type="character" w:styleId="Hyperlink">
    <w:name w:val="Hyperlink"/>
    <w:basedOn w:val="DefaultParagraphFont"/>
    <w:uiPriority w:val="99"/>
    <w:unhideWhenUsed/>
    <w:rsid w:val="009439AA"/>
    <w:rPr>
      <w:color w:val="3D5157" w:themeColor="accent2"/>
      <w:u w:val="single"/>
    </w:rPr>
  </w:style>
  <w:style w:type="character" w:styleId="BookTitle">
    <w:name w:val="Book Title"/>
    <w:basedOn w:val="DefaultParagraphFont"/>
    <w:uiPriority w:val="33"/>
    <w:semiHidden/>
    <w:unhideWhenUsed/>
    <w:qFormat/>
    <w:rsid w:val="00D904CD"/>
    <w:rPr>
      <w:b/>
      <w:bCs/>
      <w:i/>
      <w:iCs/>
      <w:spacing w:val="5"/>
    </w:rPr>
  </w:style>
  <w:style w:type="paragraph" w:styleId="Caption">
    <w:name w:val="caption"/>
    <w:basedOn w:val="Normal"/>
    <w:next w:val="Normal"/>
    <w:uiPriority w:val="35"/>
    <w:semiHidden/>
    <w:unhideWhenUsed/>
    <w:qFormat/>
    <w:rsid w:val="00D904CD"/>
    <w:pPr>
      <w:spacing w:after="200" w:line="240" w:lineRule="auto"/>
    </w:pPr>
    <w:rPr>
      <w:i/>
      <w:iCs/>
      <w:color w:val="2F4158" w:themeColor="text2"/>
      <w:sz w:val="18"/>
      <w:szCs w:val="18"/>
    </w:rPr>
  </w:style>
  <w:style w:type="character" w:styleId="Emphasis">
    <w:name w:val="Emphasis"/>
    <w:basedOn w:val="DefaultParagraphFont"/>
    <w:uiPriority w:val="20"/>
    <w:semiHidden/>
    <w:unhideWhenUsed/>
    <w:qFormat/>
    <w:rsid w:val="00D904CD"/>
    <w:rPr>
      <w:i/>
      <w:iCs/>
    </w:rPr>
  </w:style>
  <w:style w:type="character" w:customStyle="1" w:styleId="Heading7Char">
    <w:name w:val="Heading 7 Char"/>
    <w:basedOn w:val="DefaultParagraphFont"/>
    <w:link w:val="Heading7"/>
    <w:uiPriority w:val="1"/>
    <w:semiHidden/>
    <w:rsid w:val="00FA5F92"/>
    <w:rPr>
      <w:rFonts w:asciiTheme="majorHAnsi" w:eastAsiaTheme="majorEastAsia" w:hAnsiTheme="majorHAnsi" w:cstheme="majorBidi"/>
      <w:i/>
      <w:iCs/>
      <w:color w:val="4F6228" w:themeColor="accent6" w:themeShade="80"/>
      <w:sz w:val="24"/>
    </w:rPr>
  </w:style>
  <w:style w:type="character" w:customStyle="1" w:styleId="Heading8Char">
    <w:name w:val="Heading 8 Char"/>
    <w:basedOn w:val="DefaultParagraphFont"/>
    <w:link w:val="Heading8"/>
    <w:uiPriority w:val="1"/>
    <w:semiHidden/>
    <w:rsid w:val="00D904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1"/>
    <w:semiHidden/>
    <w:rsid w:val="00D904CD"/>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semiHidden/>
    <w:unhideWhenUsed/>
    <w:qFormat/>
    <w:rsid w:val="00D904CD"/>
    <w:pPr>
      <w:ind w:left="720"/>
      <w:contextualSpacing/>
    </w:pPr>
  </w:style>
  <w:style w:type="paragraph" w:styleId="NoSpacing">
    <w:name w:val="No Spacing"/>
    <w:uiPriority w:val="1"/>
    <w:semiHidden/>
    <w:unhideWhenUsed/>
    <w:qFormat/>
    <w:rsid w:val="00D904CD"/>
    <w:pPr>
      <w:spacing w:after="0" w:line="240" w:lineRule="auto"/>
    </w:pPr>
    <w:rPr>
      <w:color w:val="000000" w:themeColor="text1"/>
      <w:sz w:val="24"/>
    </w:rPr>
  </w:style>
  <w:style w:type="paragraph" w:styleId="Quote">
    <w:name w:val="Quote"/>
    <w:basedOn w:val="Normal"/>
    <w:next w:val="Normal"/>
    <w:link w:val="QuoteChar"/>
    <w:uiPriority w:val="29"/>
    <w:semiHidden/>
    <w:unhideWhenUsed/>
    <w:qFormat/>
    <w:rsid w:val="00D904C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904CD"/>
    <w:rPr>
      <w:i/>
      <w:iCs/>
      <w:color w:val="404040" w:themeColor="text1" w:themeTint="BF"/>
      <w:sz w:val="24"/>
    </w:rPr>
  </w:style>
  <w:style w:type="paragraph" w:styleId="Subtitle">
    <w:name w:val="Subtitle"/>
    <w:basedOn w:val="Normal"/>
    <w:next w:val="Normal"/>
    <w:link w:val="SubtitleChar"/>
    <w:uiPriority w:val="11"/>
    <w:semiHidden/>
    <w:unhideWhenUsed/>
    <w:qFormat/>
    <w:rsid w:val="00D904CD"/>
    <w:pPr>
      <w:numPr>
        <w:ilvl w:val="1"/>
      </w:numPr>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semiHidden/>
    <w:rsid w:val="00D904CD"/>
    <w:rPr>
      <w:rFonts w:eastAsiaTheme="minorEastAsia"/>
      <w:color w:val="5A5A5A" w:themeColor="text1" w:themeTint="A5"/>
      <w:spacing w:val="15"/>
      <w:sz w:val="22"/>
      <w:szCs w:val="22"/>
    </w:rPr>
  </w:style>
  <w:style w:type="character" w:styleId="SubtleEmphasis">
    <w:name w:val="Subtle Emphasis"/>
    <w:basedOn w:val="DefaultParagraphFont"/>
    <w:uiPriority w:val="19"/>
    <w:semiHidden/>
    <w:unhideWhenUsed/>
    <w:qFormat/>
    <w:rsid w:val="00D904CD"/>
    <w:rPr>
      <w:i/>
      <w:iCs/>
      <w:color w:val="404040" w:themeColor="text1" w:themeTint="BF"/>
    </w:rPr>
  </w:style>
  <w:style w:type="character" w:styleId="SubtleReference">
    <w:name w:val="Subtle Reference"/>
    <w:basedOn w:val="DefaultParagraphFont"/>
    <w:uiPriority w:val="31"/>
    <w:semiHidden/>
    <w:unhideWhenUsed/>
    <w:qFormat/>
    <w:rsid w:val="00D904CD"/>
    <w:rPr>
      <w:smallCaps/>
      <w:color w:val="5A5A5A" w:themeColor="text1" w:themeTint="A5"/>
    </w:rPr>
  </w:style>
  <w:style w:type="paragraph" w:styleId="Title">
    <w:name w:val="Title"/>
    <w:basedOn w:val="Normal"/>
    <w:next w:val="Normal"/>
    <w:link w:val="TitleChar"/>
    <w:uiPriority w:val="10"/>
    <w:semiHidden/>
    <w:unhideWhenUsed/>
    <w:qFormat/>
    <w:rsid w:val="00D904CD"/>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semiHidden/>
    <w:rsid w:val="00D904CD"/>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F931E3"/>
    <w:rPr>
      <w:color w:val="605E5C"/>
      <w:shd w:val="clear" w:color="auto" w:fill="E1DFDD"/>
    </w:rPr>
  </w:style>
  <w:style w:type="paragraph" w:styleId="TOC1">
    <w:name w:val="toc 1"/>
    <w:basedOn w:val="Normal"/>
    <w:next w:val="Normal"/>
    <w:autoRedefine/>
    <w:uiPriority w:val="39"/>
    <w:unhideWhenUsed/>
    <w:rsid w:val="005474CC"/>
    <w:pPr>
      <w:spacing w:before="120" w:after="120" w:line="240" w:lineRule="auto"/>
    </w:pPr>
    <w:rPr>
      <w:b/>
      <w:bCs/>
      <w:caps/>
      <w:color w:val="auto"/>
      <w:sz w:val="20"/>
    </w:rPr>
  </w:style>
  <w:style w:type="paragraph" w:styleId="NormalWeb">
    <w:name w:val="Normal (Web)"/>
    <w:basedOn w:val="Normal"/>
    <w:uiPriority w:val="99"/>
    <w:unhideWhenUsed/>
    <w:rsid w:val="005474CC"/>
    <w:pPr>
      <w:spacing w:before="100" w:beforeAutospacing="1" w:after="100" w:afterAutospacing="1" w:line="240" w:lineRule="auto"/>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6025291">
      <w:bodyDiv w:val="1"/>
      <w:marLeft w:val="0"/>
      <w:marRight w:val="0"/>
      <w:marTop w:val="0"/>
      <w:marBottom w:val="0"/>
      <w:divBdr>
        <w:top w:val="none" w:sz="0" w:space="0" w:color="auto"/>
        <w:left w:val="none" w:sz="0" w:space="0" w:color="auto"/>
        <w:bottom w:val="none" w:sz="0" w:space="0" w:color="auto"/>
        <w:right w:val="none" w:sz="0" w:space="0" w:color="auto"/>
      </w:divBdr>
    </w:div>
    <w:div w:id="214534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ndyourriffle.com/inde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dynamicunit@gmail.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tym\AppData\Roaming\Microsoft\Templates\Letterhead%20(Green%20Wave%20design).dotx" TargetMode="External"/></Relationships>
</file>

<file path=word/theme/theme1.xml><?xml version="1.0" encoding="utf-8"?>
<a:theme xmlns:a="http://schemas.openxmlformats.org/drawingml/2006/main" name="Green Wave">
  <a:themeElements>
    <a:clrScheme name="Custom 24">
      <a:dk1>
        <a:sysClr val="windowText" lastClr="000000"/>
      </a:dk1>
      <a:lt1>
        <a:sysClr val="window" lastClr="FFFFFF"/>
      </a:lt1>
      <a:dk2>
        <a:srgbClr val="2F4158"/>
      </a:dk2>
      <a:lt2>
        <a:srgbClr val="F2F2F2"/>
      </a:lt2>
      <a:accent1>
        <a:srgbClr val="D0DE4E"/>
      </a:accent1>
      <a:accent2>
        <a:srgbClr val="3D5157"/>
      </a:accent2>
      <a:accent3>
        <a:srgbClr val="47653F"/>
      </a:accent3>
      <a:accent4>
        <a:srgbClr val="607E4C"/>
      </a:accent4>
      <a:accent5>
        <a:srgbClr val="78A141"/>
      </a:accent5>
      <a:accent6>
        <a:srgbClr val="9BBB59"/>
      </a:accent6>
      <a:hlink>
        <a:srgbClr val="9BBB59"/>
      </a:hlink>
      <a:folHlink>
        <a:srgbClr val="9BBB59"/>
      </a:folHlink>
    </a:clrScheme>
    <a:fontScheme name="Custom 5">
      <a:majorFont>
        <a:latin typeface="Franklin Gothic Demi"/>
        <a:ea typeface=""/>
        <a:cs typeface=""/>
      </a:majorFont>
      <a:minorFont>
        <a:latin typeface="Microsoft Sans Serif"/>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 (Green Wave design).dotx</Template>
  <TotalTime>3</TotalTime>
  <Pages>7</Pages>
  <Words>728</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Monaco</dc:creator>
  <cp:keywords/>
  <dc:description/>
  <cp:lastModifiedBy>Tatiana Monaco-Christopher</cp:lastModifiedBy>
  <cp:revision>2</cp:revision>
  <dcterms:created xsi:type="dcterms:W3CDTF">2022-05-05T22:38:00Z</dcterms:created>
  <dcterms:modified xsi:type="dcterms:W3CDTF">2022-05-05T22:38:00Z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