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409"/>
        <w:gridCol w:w="5295"/>
      </w:tblGrid>
      <w:tr w:rsidR="00284AAA" w14:paraId="08EEA765" w14:textId="77777777" w:rsidTr="00AB66AA">
        <w:trPr>
          <w:trHeight w:hRule="exact" w:val="2646"/>
        </w:trPr>
        <w:tc>
          <w:tcPr>
            <w:tcW w:w="5409" w:type="dxa"/>
            <w:tcMar>
              <w:bottom w:w="144" w:type="dxa"/>
            </w:tcMar>
            <w:vAlign w:val="bottom"/>
          </w:tcPr>
          <w:p w14:paraId="199F3DD0" w14:textId="72DDDEF2" w:rsidR="00284AAA" w:rsidRDefault="00C70490" w:rsidP="00284AAA">
            <w:pPr>
              <w:pStyle w:val="ContactInfo"/>
              <w:ind w:left="241"/>
            </w:pPr>
            <w:r>
              <w:t>Dynamic Unit Web Designs</w:t>
            </w:r>
          </w:p>
          <w:p w14:paraId="5BA6AD1C" w14:textId="77777777" w:rsidR="00284AAA" w:rsidRDefault="00C70490" w:rsidP="00284AAA">
            <w:pPr>
              <w:pStyle w:val="ContactInfo"/>
              <w:ind w:left="241"/>
            </w:pPr>
            <w:r>
              <w:t>1234 Michigan Ave #1220 Chicago, Il 60657</w:t>
            </w:r>
          </w:p>
          <w:p w14:paraId="28A69910" w14:textId="3779CD59" w:rsidR="00C70490" w:rsidRDefault="00C70490" w:rsidP="00284AAA">
            <w:pPr>
              <w:pStyle w:val="ContactInfo"/>
              <w:ind w:left="241"/>
            </w:pPr>
            <w:r>
              <w:t xml:space="preserve">Tel 312-123-456 email: </w:t>
            </w:r>
            <w:hyperlink r:id="rId7" w:history="1">
              <w:r w:rsidR="00F931E3" w:rsidRPr="004A4392">
                <w:rPr>
                  <w:rStyle w:val="Hyperlink"/>
                </w:rPr>
                <w:t>dynamicunit@gmail.com</w:t>
              </w:r>
            </w:hyperlink>
          </w:p>
          <w:p w14:paraId="5DECA201" w14:textId="7E8AAF4B" w:rsidR="00F931E3" w:rsidRDefault="004B6D28" w:rsidP="00284AAA">
            <w:pPr>
              <w:pStyle w:val="ContactInfo"/>
              <w:ind w:left="241"/>
            </w:pPr>
            <w:hyperlink r:id="rId8" w:history="1">
              <w:r w:rsidR="00F931E3" w:rsidRPr="004A4392">
                <w:rPr>
                  <w:rStyle w:val="Hyperlink"/>
                </w:rPr>
                <w:t>www.findyourriffle.com/index</w:t>
              </w:r>
            </w:hyperlink>
          </w:p>
          <w:p w14:paraId="63E1AB0D" w14:textId="77777777" w:rsidR="00F931E3" w:rsidRDefault="00F931E3" w:rsidP="00284AAA">
            <w:pPr>
              <w:pStyle w:val="ContactInfo"/>
              <w:ind w:left="241"/>
            </w:pPr>
          </w:p>
          <w:p w14:paraId="42FE6E05" w14:textId="77777777" w:rsidR="00AB66AA" w:rsidRDefault="00AB66AA" w:rsidP="00284AAA">
            <w:pPr>
              <w:pStyle w:val="ContactInfo"/>
              <w:ind w:left="241"/>
            </w:pPr>
          </w:p>
          <w:p w14:paraId="0D131AC6" w14:textId="3102D653" w:rsidR="00AB66AA" w:rsidRDefault="00AB66AA" w:rsidP="00AB66AA">
            <w:pPr>
              <w:pStyle w:val="ContactInfo"/>
              <w:jc w:val="both"/>
            </w:pPr>
            <w:r>
              <w:t>LOGO WORKSHEET</w:t>
            </w:r>
          </w:p>
        </w:tc>
        <w:tc>
          <w:tcPr>
            <w:tcW w:w="5295" w:type="dxa"/>
            <w:tcMar>
              <w:top w:w="576" w:type="dxa"/>
            </w:tcMar>
            <w:vAlign w:val="center"/>
          </w:tcPr>
          <w:p w14:paraId="30F6D8F9" w14:textId="5264C2BF" w:rsidR="00284AAA" w:rsidRDefault="00C70490" w:rsidP="00284AAA">
            <w:pPr>
              <w:pStyle w:val="Heading1"/>
              <w:spacing w:before="0"/>
              <w:jc w:val="right"/>
            </w:pPr>
            <w:r>
              <w:rPr>
                <w:noProof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8FED5" w14:textId="7667A5D8" w:rsidR="00AB66AA" w:rsidRPr="00F324E9" w:rsidRDefault="00AB66AA" w:rsidP="00AB66A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Name: Jose Abreu</w:t>
      </w:r>
    </w:p>
    <w:p w14:paraId="6B2FAC38" w14:textId="77777777" w:rsidR="00AB66AA" w:rsidRPr="00E7459B" w:rsidRDefault="00AB66AA" w:rsidP="00AB66A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Company Name:</w:t>
      </w:r>
      <w:r w:rsidRPr="00E7459B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Doitnow</w:t>
      </w:r>
      <w:proofErr w:type="spellEnd"/>
    </w:p>
    <w:p w14:paraId="4B57818E" w14:textId="77777777" w:rsidR="00AB66AA" w:rsidRPr="00E7459B" w:rsidRDefault="00AB66AA" w:rsidP="00AB66AA">
      <w:pPr>
        <w:rPr>
          <w:rFonts w:ascii="Arial Narrow" w:hAnsi="Arial Narrow" w:cs="Arial"/>
        </w:rPr>
      </w:pPr>
      <w:r w:rsidRPr="00E7459B">
        <w:rPr>
          <w:rFonts w:ascii="Arial Narrow" w:hAnsi="Arial Narrow" w:cs="Arial"/>
        </w:rPr>
        <w:t xml:space="preserve">Date:    </w:t>
      </w:r>
      <w:r>
        <w:rPr>
          <w:rFonts w:ascii="Arial Narrow" w:hAnsi="Arial Narrow" w:cs="Arial"/>
        </w:rPr>
        <w:t>02/28/2022</w:t>
      </w:r>
    </w:p>
    <w:p w14:paraId="4E7E0702" w14:textId="507C23F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  <w:r>
        <w:rPr>
          <w:rFonts w:ascii="Arial Narrow" w:hAnsi="Arial Narrow" w:cs="Arial"/>
        </w:rPr>
        <w:t>Phone Number:123-345-654</w:t>
      </w:r>
      <w:r>
        <w:rPr>
          <w:rFonts w:ascii="Arial Narrow" w:hAnsi="Arial Narrow" w:cs="Arial"/>
        </w:rPr>
        <w:br/>
        <w:t>Email Address: jose@doitnow.com</w:t>
      </w:r>
      <w:r w:rsidRPr="00EC536F">
        <w:rPr>
          <w:rFonts w:ascii="Arial Narrow" w:hAnsi="Arial Narrow"/>
        </w:rPr>
        <w:br/>
      </w:r>
      <w:r>
        <w:rPr>
          <w:rFonts w:ascii="Arial Narrow" w:hAnsi="Arial Narrow"/>
        </w:rPr>
        <w:t>Notes: Does Handyman Services, Mostly Painting</w:t>
      </w:r>
      <w:r>
        <w:rPr>
          <w:rFonts w:ascii="Arial Narrow" w:hAnsi="Arial Narrow"/>
        </w:rPr>
        <w:br/>
      </w:r>
      <w:r w:rsidRPr="00EC536F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3DFC9B1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5B4F3584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</w:rPr>
      </w:pPr>
    </w:p>
    <w:p w14:paraId="236BFD8F" w14:textId="77777777" w:rsid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/>
        </w:rPr>
      </w:pPr>
      <w:r>
        <w:rPr>
          <w:rFonts w:ascii="Arial Narrow" w:hAnsi="Arial Narrow"/>
        </w:rPr>
        <w:br/>
      </w:r>
    </w:p>
    <w:p w14:paraId="56E167E7" w14:textId="77777777" w:rsid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/>
        </w:rPr>
      </w:pPr>
    </w:p>
    <w:p w14:paraId="01A97783" w14:textId="77777777" w:rsid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/>
        </w:rPr>
      </w:pPr>
    </w:p>
    <w:p w14:paraId="74D75F0C" w14:textId="77777777" w:rsid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/>
        </w:rPr>
      </w:pPr>
    </w:p>
    <w:p w14:paraId="3E947541" w14:textId="77777777" w:rsid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/>
        </w:rPr>
      </w:pPr>
    </w:p>
    <w:p w14:paraId="524F6719" w14:textId="77777777" w:rsid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/>
        </w:rPr>
      </w:pPr>
    </w:p>
    <w:p w14:paraId="02ED3B16" w14:textId="77777777" w:rsid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/>
        </w:rPr>
      </w:pPr>
    </w:p>
    <w:p w14:paraId="459DA323" w14:textId="77777777" w:rsid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/>
        </w:rPr>
      </w:pPr>
    </w:p>
    <w:p w14:paraId="4A23EC71" w14:textId="77777777" w:rsid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/>
        </w:rPr>
      </w:pPr>
    </w:p>
    <w:p w14:paraId="08C4DCBA" w14:textId="09EE5867" w:rsidR="00AB66AA" w:rsidRP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</w:rPr>
        <w:t>Number of Pages</w:t>
      </w:r>
      <w:r w:rsidRPr="0084480A">
        <w:rPr>
          <w:rFonts w:ascii="Arial Narrow" w:hAnsi="Arial Narrow"/>
        </w:rPr>
        <w:t xml:space="preserve">? (Including Cover </w:t>
      </w:r>
      <w:r w:rsidRPr="0084480A">
        <w:rPr>
          <w:rFonts w:ascii="Arial Narrow" w:hAnsi="Arial Narrow"/>
        </w:rPr>
        <w:t>Page) 2</w:t>
      </w:r>
      <w:r w:rsidRPr="0084480A">
        <w:rPr>
          <w:rFonts w:ascii="Arial Narrow" w:hAnsi="Arial Narrow"/>
        </w:rPr>
        <w:t>_</w:t>
      </w:r>
      <w:r w:rsidRPr="0084480A">
        <w:rPr>
          <w:rFonts w:ascii="Arial Narrow" w:hAnsi="Arial Narrow"/>
        </w:rPr>
        <w:br/>
        <w:t xml:space="preserve">If emailing this document, send </w:t>
      </w:r>
      <w:r w:rsidRPr="00AB66AA">
        <w:rPr>
          <w:rFonts w:ascii="Arial Narrow" w:hAnsi="Arial Narrow"/>
          <w:sz w:val="28"/>
          <w:szCs w:val="28"/>
        </w:rPr>
        <w:t xml:space="preserve">to </w:t>
      </w:r>
      <w:hyperlink r:id="rId10" w:history="1">
        <w:r w:rsidRPr="00AB66AA">
          <w:rPr>
            <w:rStyle w:val="Hyperlink"/>
            <w:rFonts w:ascii="Arial Narrow" w:hAnsi="Arial Narrow" w:cs="Arial"/>
            <w:sz w:val="28"/>
            <w:szCs w:val="28"/>
          </w:rPr>
          <w:t>dynamicunit</w:t>
        </w:r>
        <w:r w:rsidRPr="00AB66AA">
          <w:rPr>
            <w:rStyle w:val="Hyperlink"/>
            <w:rFonts w:ascii="Arial Narrow" w:hAnsi="Arial Narrow" w:cs="Arial"/>
            <w:sz w:val="28"/>
            <w:szCs w:val="28"/>
          </w:rPr>
          <w:t>@yahoo.com</w:t>
        </w:r>
      </w:hyperlink>
    </w:p>
    <w:p w14:paraId="272ED10B" w14:textId="77777777" w:rsidR="00AB66AA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 w:cs="Arial"/>
          <w:sz w:val="40"/>
          <w:szCs w:val="40"/>
        </w:rPr>
      </w:pPr>
      <w:r w:rsidRPr="00AB66AA">
        <w:rPr>
          <w:rFonts w:ascii="Arial Narrow" w:hAnsi="Arial Narrow" w:cs="Arial"/>
          <w:sz w:val="28"/>
          <w:szCs w:val="28"/>
        </w:rPr>
        <w:br w:type="page"/>
      </w:r>
      <w:r>
        <w:rPr>
          <w:rFonts w:ascii="Arial Narrow" w:hAnsi="Arial Narrow" w:cs="Arial"/>
          <w:sz w:val="40"/>
          <w:szCs w:val="40"/>
        </w:rPr>
        <w:lastRenderedPageBreak/>
        <w:t>Logo Worksheet</w:t>
      </w:r>
      <w:r w:rsidRPr="00C06337">
        <w:rPr>
          <w:rFonts w:ascii="Arial Narrow" w:hAnsi="Arial Narrow" w:cs="Arial"/>
          <w:sz w:val="40"/>
          <w:szCs w:val="40"/>
        </w:rPr>
        <w:t xml:space="preserve"> for</w:t>
      </w:r>
      <w:r>
        <w:rPr>
          <w:rFonts w:ascii="Arial Narrow" w:hAnsi="Arial Narrow" w:cs="Arial"/>
          <w:sz w:val="40"/>
          <w:szCs w:val="40"/>
        </w:rPr>
        <w:t>:</w:t>
      </w:r>
    </w:p>
    <w:p w14:paraId="035481E6" w14:textId="764DF14B" w:rsidR="00AB66AA" w:rsidRPr="00C06337" w:rsidRDefault="00AB66AA" w:rsidP="00AB66AA">
      <w:pPr>
        <w:pBdr>
          <w:bottom w:val="single" w:sz="12" w:space="1" w:color="auto"/>
        </w:pBdr>
        <w:jc w:val="center"/>
        <w:rPr>
          <w:rFonts w:ascii="Arial Narrow" w:hAnsi="Arial Narrow" w:cs="Arial"/>
          <w:sz w:val="40"/>
          <w:szCs w:val="40"/>
        </w:rPr>
      </w:pPr>
      <w:r w:rsidRPr="00C06337">
        <w:rPr>
          <w:rFonts w:ascii="Arial Narrow" w:hAnsi="Arial Narrow" w:cs="Arial"/>
          <w:sz w:val="40"/>
          <w:szCs w:val="40"/>
        </w:rPr>
        <w:t xml:space="preserve"> </w:t>
      </w:r>
      <w:proofErr w:type="spellStart"/>
      <w:r>
        <w:rPr>
          <w:rFonts w:ascii="Arial Narrow" w:hAnsi="Arial Narrow" w:cs="Arial"/>
          <w:sz w:val="40"/>
          <w:szCs w:val="40"/>
        </w:rPr>
        <w:t>DoitNow</w:t>
      </w:r>
      <w:proofErr w:type="spellEnd"/>
    </w:p>
    <w:p w14:paraId="395FE125" w14:textId="77777777" w:rsidR="00AB66AA" w:rsidRPr="00F93845" w:rsidRDefault="00AB66AA" w:rsidP="00AB66AA">
      <w:pPr>
        <w:rPr>
          <w:rFonts w:ascii="Arial Narrow" w:hAnsi="Arial Narrow"/>
        </w:rPr>
      </w:pPr>
      <w:r>
        <w:rPr>
          <w:rFonts w:ascii="Arial Narrow" w:hAnsi="Arial Narrow"/>
        </w:rPr>
        <w:t>Logo Worksheet</w:t>
      </w:r>
      <w:r w:rsidRPr="00F93845">
        <w:rPr>
          <w:rFonts w:ascii="Arial Narrow" w:hAnsi="Arial Narrow"/>
        </w:rPr>
        <w:t>:</w:t>
      </w:r>
    </w:p>
    <w:p w14:paraId="2E4D158B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</w:rPr>
      </w:pPr>
      <w:r w:rsidRPr="00B52FFE">
        <w:rPr>
          <w:rFonts w:ascii="Arial Narrow" w:hAnsi="Arial Narrow"/>
          <w:b/>
        </w:rPr>
        <w:t xml:space="preserve">1. </w:t>
      </w:r>
      <w:r>
        <w:rPr>
          <w:rFonts w:ascii="Arial Narrow" w:hAnsi="Arial Narrow"/>
          <w:b/>
        </w:rPr>
        <w:t>What is the Name of your Company?</w:t>
      </w:r>
      <w:r>
        <w:rPr>
          <w:rFonts w:ascii="Arial Narrow" w:hAnsi="Arial Narrow"/>
          <w:b/>
        </w:rPr>
        <w:br/>
        <w:t>Do it Now</w:t>
      </w:r>
      <w:r>
        <w:rPr>
          <w:rFonts w:ascii="Arial Narrow" w:hAnsi="Arial Narrow"/>
          <w:b/>
        </w:rPr>
        <w:tab/>
      </w:r>
    </w:p>
    <w:p w14:paraId="5E404BD0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 What colors do you prefer?</w:t>
      </w:r>
      <w:r>
        <w:rPr>
          <w:rFonts w:ascii="Arial Narrow" w:hAnsi="Arial Narrow"/>
          <w:b/>
        </w:rPr>
        <w:br/>
        <w:t>Grey, Black, Burgundy</w:t>
      </w:r>
    </w:p>
    <w:p w14:paraId="63A94DFE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3</w:t>
      </w:r>
      <w:r w:rsidRPr="00B52FFE">
        <w:rPr>
          <w:rFonts w:ascii="Arial Narrow" w:hAnsi="Arial Narrow"/>
          <w:b/>
        </w:rPr>
        <w:t>. Do you have a Slogan OR Tag Line?</w:t>
      </w:r>
      <w:r>
        <w:rPr>
          <w:rFonts w:ascii="Arial Narrow" w:hAnsi="Arial Narrow"/>
          <w:b/>
        </w:rPr>
        <w:br/>
        <w:t>Do it Now, or Never….</w:t>
      </w:r>
    </w:p>
    <w:p w14:paraId="7121E489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</w:rPr>
      </w:pPr>
      <w:r w:rsidRPr="00B52FFE">
        <w:rPr>
          <w:rFonts w:ascii="Arial Narrow" w:hAnsi="Arial Narrow"/>
          <w:b/>
        </w:rPr>
        <w:t xml:space="preserve">4. </w:t>
      </w:r>
      <w:r>
        <w:rPr>
          <w:rFonts w:ascii="Arial Narrow" w:hAnsi="Arial Narrow"/>
          <w:b/>
        </w:rPr>
        <w:t>What logos do you like/ dislike</w:t>
      </w:r>
      <w:r w:rsidRPr="00B52FFE">
        <w:rPr>
          <w:rFonts w:ascii="Arial Narrow" w:hAnsi="Arial Narrow"/>
          <w:b/>
        </w:rPr>
        <w:t>?</w:t>
      </w:r>
      <w:r>
        <w:rPr>
          <w:rFonts w:ascii="Arial Narrow" w:hAnsi="Arial Narrow"/>
          <w:b/>
        </w:rPr>
        <w:br/>
        <w:t>Like round types, Oblique types, or rectangular</w:t>
      </w:r>
    </w:p>
    <w:p w14:paraId="3C493EC0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</w:rPr>
      </w:pPr>
      <w:r w:rsidRPr="00B52FFE">
        <w:rPr>
          <w:rFonts w:ascii="Arial Narrow" w:hAnsi="Arial Narrow"/>
          <w:b/>
        </w:rPr>
        <w:t xml:space="preserve">5. </w:t>
      </w:r>
      <w:r>
        <w:rPr>
          <w:rFonts w:ascii="Arial Narrow" w:hAnsi="Arial Narrow"/>
          <w:b/>
        </w:rPr>
        <w:t>What imagery symbolizes your industry niche the best?</w:t>
      </w:r>
      <w:r>
        <w:rPr>
          <w:rFonts w:ascii="Arial Narrow" w:hAnsi="Arial Narrow"/>
          <w:b/>
        </w:rPr>
        <w:br/>
        <w:t>Paint bucket, hammer</w:t>
      </w:r>
    </w:p>
    <w:p w14:paraId="60F923A4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</w:rPr>
      </w:pPr>
      <w:r w:rsidRPr="00B52FFE">
        <w:rPr>
          <w:rFonts w:ascii="Arial Narrow" w:hAnsi="Arial Narrow"/>
          <w:b/>
        </w:rPr>
        <w:t xml:space="preserve">6. </w:t>
      </w:r>
      <w:r>
        <w:rPr>
          <w:rFonts w:ascii="Arial Narrow" w:hAnsi="Arial Narrow"/>
          <w:b/>
        </w:rPr>
        <w:t>What is your product line? Service portfolio?</w:t>
      </w:r>
      <w:r>
        <w:rPr>
          <w:rFonts w:ascii="Arial Narrow" w:hAnsi="Arial Narrow"/>
          <w:b/>
        </w:rPr>
        <w:br/>
        <w:t>Mostly Paint home interiors, furniture</w:t>
      </w:r>
    </w:p>
    <w:p w14:paraId="50D926E4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Pr="00B52FFE">
        <w:rPr>
          <w:rFonts w:ascii="Arial Narrow" w:hAnsi="Arial Narrow"/>
          <w:b/>
        </w:rPr>
        <w:t xml:space="preserve">. Who is the </w:t>
      </w:r>
      <w:r>
        <w:rPr>
          <w:rFonts w:ascii="Arial Narrow" w:hAnsi="Arial Narrow"/>
          <w:b/>
        </w:rPr>
        <w:t xml:space="preserve">primary </w:t>
      </w:r>
      <w:r w:rsidRPr="00B52FFE">
        <w:rPr>
          <w:rFonts w:ascii="Arial Narrow" w:hAnsi="Arial Narrow"/>
          <w:b/>
        </w:rPr>
        <w:t>audience?</w:t>
      </w:r>
      <w:r>
        <w:rPr>
          <w:rFonts w:ascii="Arial Narrow" w:hAnsi="Arial Narrow"/>
          <w:b/>
        </w:rPr>
        <w:br/>
        <w:t xml:space="preserve">Households, moms and dads, grandparents, senior </w:t>
      </w:r>
      <w:proofErr w:type="gramStart"/>
      <w:r>
        <w:rPr>
          <w:rFonts w:ascii="Arial Narrow" w:hAnsi="Arial Narrow"/>
          <w:b/>
        </w:rPr>
        <w:t>people</w:t>
      </w:r>
      <w:proofErr w:type="gramEnd"/>
      <w:r>
        <w:rPr>
          <w:rFonts w:ascii="Arial Narrow" w:hAnsi="Arial Narrow"/>
          <w:b/>
        </w:rPr>
        <w:t xml:space="preserve"> or busy professionals</w:t>
      </w:r>
    </w:p>
    <w:p w14:paraId="35B5CA47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</w:rPr>
        <w:t>8</w:t>
      </w:r>
      <w:r w:rsidRPr="00B52FFE">
        <w:rPr>
          <w:rFonts w:ascii="Arial Narrow" w:hAnsi="Arial Narrow"/>
          <w:b/>
        </w:rPr>
        <w:t>. Do you have Images and Photographs</w:t>
      </w:r>
      <w:r>
        <w:rPr>
          <w:rFonts w:ascii="Arial Narrow" w:hAnsi="Arial Narrow"/>
          <w:b/>
        </w:rPr>
        <w:t xml:space="preserve"> for inspiration</w:t>
      </w:r>
      <w:r w:rsidRPr="00B52FFE">
        <w:rPr>
          <w:rFonts w:ascii="Arial Narrow" w:hAnsi="Arial Narrow"/>
          <w:b/>
        </w:rPr>
        <w:t>?</w:t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  <w:szCs w:val="24"/>
        </w:rPr>
        <w:t>no</w:t>
      </w:r>
    </w:p>
    <w:p w14:paraId="1A1DCA48" w14:textId="77777777" w:rsidR="00AB66AA" w:rsidRDefault="00AB66AA" w:rsidP="00AB66AA">
      <w:pPr>
        <w:rPr>
          <w:rFonts w:ascii="Arial Narrow" w:hAnsi="Arial Narrow"/>
          <w:b/>
          <w:szCs w:val="24"/>
        </w:rPr>
      </w:pPr>
    </w:p>
    <w:p w14:paraId="03E5E063" w14:textId="77777777" w:rsidR="00AB66AA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9</w:t>
      </w:r>
      <w:r w:rsidRPr="00F93845">
        <w:rPr>
          <w:rFonts w:ascii="Arial Narrow" w:hAnsi="Arial Narrow"/>
          <w:b/>
          <w:szCs w:val="24"/>
        </w:rPr>
        <w:t>. Additional Notes:</w:t>
      </w:r>
    </w:p>
    <w:p w14:paraId="038279CD" w14:textId="77777777" w:rsidR="00AB66AA" w:rsidRPr="00F93845" w:rsidRDefault="00AB66AA" w:rsidP="00AB66AA">
      <w:pPr>
        <w:pBdr>
          <w:bottom w:val="single" w:sz="12" w:space="1" w:color="auto"/>
          <w:between w:val="single" w:sz="12" w:space="1" w:color="auto"/>
        </w:pBdr>
        <w:rPr>
          <w:rFonts w:ascii="Arial Narrow" w:hAnsi="Arial Narrow"/>
          <w:b/>
          <w:szCs w:val="24"/>
        </w:rPr>
      </w:pPr>
    </w:p>
    <w:p w14:paraId="7BC2E068" w14:textId="6E0A5406" w:rsidR="00115663" w:rsidRPr="00115663" w:rsidRDefault="00115663" w:rsidP="00AB66AA"/>
    <w:sectPr w:rsidR="00115663" w:rsidRPr="00115663" w:rsidSect="006F036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75FE" w14:textId="77777777" w:rsidR="004B6D28" w:rsidRDefault="004B6D28">
      <w:pPr>
        <w:spacing w:after="0" w:line="240" w:lineRule="auto"/>
      </w:pPr>
      <w:r>
        <w:separator/>
      </w:r>
    </w:p>
  </w:endnote>
  <w:endnote w:type="continuationSeparator" w:id="0">
    <w:p w14:paraId="19153E08" w14:textId="77777777" w:rsidR="004B6D28" w:rsidRDefault="004B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7739" w14:textId="77777777" w:rsidR="004B6D28" w:rsidRDefault="004B6D28">
      <w:pPr>
        <w:spacing w:after="0" w:line="240" w:lineRule="auto"/>
      </w:pPr>
      <w:r>
        <w:separator/>
      </w:r>
    </w:p>
  </w:footnote>
  <w:footnote w:type="continuationSeparator" w:id="0">
    <w:p w14:paraId="284A8669" w14:textId="77777777" w:rsidR="004B6D28" w:rsidRDefault="004B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F7C02"/>
    <w:rsid w:val="00462B54"/>
    <w:rsid w:val="004B6D28"/>
    <w:rsid w:val="004C595E"/>
    <w:rsid w:val="00535A9A"/>
    <w:rsid w:val="00576382"/>
    <w:rsid w:val="00620729"/>
    <w:rsid w:val="0066550F"/>
    <w:rsid w:val="00673242"/>
    <w:rsid w:val="00691768"/>
    <w:rsid w:val="006F0367"/>
    <w:rsid w:val="007C4A68"/>
    <w:rsid w:val="007E0D6E"/>
    <w:rsid w:val="007E3A99"/>
    <w:rsid w:val="008658F6"/>
    <w:rsid w:val="008945AC"/>
    <w:rsid w:val="009439AA"/>
    <w:rsid w:val="00A45E55"/>
    <w:rsid w:val="00AB66AA"/>
    <w:rsid w:val="00B22EC4"/>
    <w:rsid w:val="00B54EAE"/>
    <w:rsid w:val="00B552FE"/>
    <w:rsid w:val="00BA5A05"/>
    <w:rsid w:val="00BC06ED"/>
    <w:rsid w:val="00C70490"/>
    <w:rsid w:val="00CE2CAB"/>
    <w:rsid w:val="00D904CD"/>
    <w:rsid w:val="00DE3E34"/>
    <w:rsid w:val="00E041D6"/>
    <w:rsid w:val="00E32718"/>
    <w:rsid w:val="00E71405"/>
    <w:rsid w:val="00E802A8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ynamicunit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2022-03-02T18:05:00Z</dcterms:created>
  <dcterms:modified xsi:type="dcterms:W3CDTF">2022-03-02T18:05:00Z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