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172BD6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0D131AC6" w14:textId="757328AE" w:rsidR="00F931E3" w:rsidRDefault="00F931E3" w:rsidP="00284AAA">
            <w:pPr>
              <w:pStyle w:val="ContactInfo"/>
              <w:ind w:left="241"/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EC13B" w14:textId="3FC2B181" w:rsidR="00B40B20" w:rsidRPr="004B0AC3" w:rsidRDefault="00B40B20" w:rsidP="00B40B20">
      <w:pPr>
        <w:pStyle w:val="Heading1"/>
        <w:spacing w:line="240" w:lineRule="auto"/>
        <w:jc w:val="center"/>
        <w:rPr>
          <w:rFonts w:ascii="Century Gothic" w:hAnsi="Century Gothic"/>
          <w:b/>
          <w:bCs w:val="0"/>
          <w:u w:val="single"/>
        </w:rPr>
      </w:pPr>
      <w:bookmarkStart w:id="0" w:name="_uqls0aycrqrz" w:colFirst="0" w:colLast="0"/>
      <w:bookmarkEnd w:id="0"/>
      <w:r>
        <w:rPr>
          <w:rFonts w:ascii="Century Gothic" w:hAnsi="Century Gothic"/>
          <w:b/>
          <w:u w:val="single"/>
        </w:rPr>
        <w:t>Do It Now Content O</w:t>
      </w:r>
      <w:r w:rsidRPr="004B0AC3">
        <w:rPr>
          <w:rFonts w:ascii="Century Gothic" w:hAnsi="Century Gothic"/>
          <w:b/>
          <w:u w:val="single"/>
        </w:rPr>
        <w:t>utline</w:t>
      </w:r>
    </w:p>
    <w:p w14:paraId="19879E9F" w14:textId="77777777" w:rsidR="00B40B20" w:rsidRPr="004B0AC3" w:rsidRDefault="00B40B20" w:rsidP="00B40B20">
      <w:pPr>
        <w:pStyle w:val="Heading2"/>
        <w:spacing w:line="240" w:lineRule="auto"/>
        <w:rPr>
          <w:rFonts w:ascii="Calibri Light" w:hAnsi="Calibri Light" w:cs="Calibri Light"/>
          <w:b/>
          <w:bCs/>
          <w:sz w:val="36"/>
          <w:szCs w:val="36"/>
        </w:rPr>
      </w:pPr>
      <w:r w:rsidRPr="004B0AC3">
        <w:rPr>
          <w:rFonts w:ascii="Calibri Light" w:hAnsi="Calibri Light" w:cs="Calibri Light"/>
          <w:b/>
          <w:bCs/>
          <w:sz w:val="36"/>
          <w:szCs w:val="36"/>
        </w:rPr>
        <w:t>Home</w:t>
      </w:r>
    </w:p>
    <w:p w14:paraId="02DCF75C" w14:textId="77777777" w:rsidR="00B40B20" w:rsidRPr="004B0AC3" w:rsidRDefault="00B40B20" w:rsidP="00B40B20">
      <w:pPr>
        <w:pStyle w:val="ListParagraph"/>
        <w:numPr>
          <w:ilvl w:val="0"/>
          <w:numId w:val="11"/>
        </w:numPr>
        <w:spacing w:after="0" w:line="24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4B0AC3">
        <w:rPr>
          <w:rFonts w:ascii="Calibri Light" w:hAnsi="Calibri Light" w:cs="Calibri Light"/>
          <w:b/>
          <w:bCs/>
          <w:sz w:val="28"/>
          <w:szCs w:val="28"/>
        </w:rPr>
        <w:t>Header</w:t>
      </w:r>
    </w:p>
    <w:p w14:paraId="720A3460" w14:textId="3AFABEB1" w:rsidR="00B40B20" w:rsidRPr="004B0AC3" w:rsidRDefault="00B40B20" w:rsidP="00B40B20">
      <w:pPr>
        <w:pStyle w:val="ListParagraph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Logo (</w:t>
      </w:r>
      <w:r w:rsidR="00E16965">
        <w:rPr>
          <w:rFonts w:ascii="Calibri Light" w:hAnsi="Calibri Light" w:cs="Calibri Light"/>
          <w:szCs w:val="24"/>
        </w:rPr>
        <w:t>Right</w:t>
      </w:r>
      <w:r w:rsidRPr="004B0AC3">
        <w:rPr>
          <w:rFonts w:ascii="Calibri Light" w:hAnsi="Calibri Light" w:cs="Calibri Light"/>
          <w:szCs w:val="24"/>
        </w:rPr>
        <w:t>)</w:t>
      </w:r>
    </w:p>
    <w:p w14:paraId="5ECBE49A" w14:textId="3D445FD9" w:rsidR="00B40B20" w:rsidRPr="00E16965" w:rsidRDefault="00B40B20" w:rsidP="00E16965">
      <w:pPr>
        <w:pStyle w:val="ListParagraph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Company Name (center)</w:t>
      </w:r>
    </w:p>
    <w:p w14:paraId="4F0DC1DC" w14:textId="62B3681E" w:rsidR="00B40B20" w:rsidRPr="004B0AC3" w:rsidRDefault="00B40B20" w:rsidP="00B40B20">
      <w:pPr>
        <w:pStyle w:val="ListParagraph"/>
        <w:numPr>
          <w:ilvl w:val="0"/>
          <w:numId w:val="12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Email (</w:t>
      </w:r>
      <w:r w:rsidR="00E16965">
        <w:rPr>
          <w:rFonts w:ascii="Calibri Light" w:hAnsi="Calibri Light" w:cs="Calibri Light"/>
          <w:szCs w:val="24"/>
        </w:rPr>
        <w:t>bottom</w:t>
      </w:r>
      <w:r w:rsidRPr="004B0AC3">
        <w:rPr>
          <w:rFonts w:ascii="Calibri Light" w:hAnsi="Calibri Light" w:cs="Calibri Light"/>
          <w:szCs w:val="24"/>
        </w:rPr>
        <w:t>)</w:t>
      </w:r>
    </w:p>
    <w:p w14:paraId="5DD2ED90" w14:textId="38673E90" w:rsidR="00B40B20" w:rsidRPr="004B0AC3" w:rsidRDefault="00B40B20" w:rsidP="00B40B20">
      <w:pPr>
        <w:pStyle w:val="ListParagraph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Phone Number (</w:t>
      </w:r>
      <w:r w:rsidR="00E16965">
        <w:rPr>
          <w:rFonts w:ascii="Calibri Light" w:hAnsi="Calibri Light" w:cs="Calibri Light"/>
          <w:szCs w:val="24"/>
        </w:rPr>
        <w:t>bottom</w:t>
      </w:r>
      <w:r w:rsidRPr="004B0AC3">
        <w:rPr>
          <w:rFonts w:ascii="Calibri Light" w:hAnsi="Calibri Light" w:cs="Calibri Light"/>
          <w:szCs w:val="24"/>
        </w:rPr>
        <w:t>)</w:t>
      </w:r>
    </w:p>
    <w:p w14:paraId="7FF08294" w14:textId="77777777" w:rsidR="00B40B20" w:rsidRPr="004B0AC3" w:rsidRDefault="00B40B20" w:rsidP="00B40B20">
      <w:pPr>
        <w:pStyle w:val="ListParagraph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4B0AC3">
        <w:rPr>
          <w:rFonts w:ascii="Calibri Light" w:hAnsi="Calibri Light" w:cs="Calibri Light"/>
          <w:b/>
          <w:bCs/>
          <w:sz w:val="28"/>
          <w:szCs w:val="28"/>
        </w:rPr>
        <w:t>Navigation Bar</w:t>
      </w:r>
    </w:p>
    <w:p w14:paraId="48CE5CBA" w14:textId="77777777" w:rsidR="00B40B20" w:rsidRPr="004B0AC3" w:rsidRDefault="00B40B20" w:rsidP="00B40B20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Located directly underneath header</w:t>
      </w:r>
    </w:p>
    <w:p w14:paraId="2FC83A3E" w14:textId="4DE1351A" w:rsidR="00B40B20" w:rsidRPr="004B0AC3" w:rsidRDefault="00E16965" w:rsidP="00B40B20">
      <w:pPr>
        <w:pStyle w:val="ListParagraph"/>
        <w:numPr>
          <w:ilvl w:val="0"/>
          <w:numId w:val="13"/>
        </w:numPr>
        <w:spacing w:after="0" w:line="36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Not </w:t>
      </w:r>
      <w:proofErr w:type="gramStart"/>
      <w:r>
        <w:rPr>
          <w:rFonts w:ascii="Calibri Light" w:hAnsi="Calibri Light" w:cs="Calibri Light"/>
          <w:szCs w:val="24"/>
        </w:rPr>
        <w:t xml:space="preserve">Drop </w:t>
      </w:r>
      <w:r w:rsidR="00B40B20" w:rsidRPr="004B0AC3">
        <w:rPr>
          <w:rFonts w:ascii="Calibri Light" w:hAnsi="Calibri Light" w:cs="Calibri Light"/>
          <w:szCs w:val="24"/>
        </w:rPr>
        <w:t>Down</w:t>
      </w:r>
      <w:proofErr w:type="gramEnd"/>
      <w:r w:rsidR="00B40B20" w:rsidRPr="004B0AC3">
        <w:rPr>
          <w:rFonts w:ascii="Calibri Light" w:hAnsi="Calibri Light" w:cs="Calibri Light"/>
          <w:szCs w:val="24"/>
        </w:rPr>
        <w:t xml:space="preserve"> Menu</w:t>
      </w:r>
    </w:p>
    <w:p w14:paraId="2F6F1ADD" w14:textId="55F48AE5" w:rsidR="00B40B20" w:rsidRPr="004B0AC3" w:rsidRDefault="00276473" w:rsidP="00B40B20">
      <w:pPr>
        <w:pStyle w:val="ListParagraph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Team</w:t>
      </w:r>
      <w:r w:rsidR="00E1696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B40B20" w:rsidRPr="004B0AC3">
        <w:rPr>
          <w:rFonts w:ascii="Calibri Light" w:hAnsi="Calibri Light" w:cs="Calibri Light"/>
          <w:b/>
          <w:bCs/>
          <w:sz w:val="28"/>
          <w:szCs w:val="28"/>
        </w:rPr>
        <w:t>Page</w:t>
      </w:r>
    </w:p>
    <w:p w14:paraId="54666EEB" w14:textId="132847C2" w:rsidR="00B40B20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Tatiana Photo</w:t>
      </w:r>
    </w:p>
    <w:p w14:paraId="0B559A79" w14:textId="68D4FF9F" w:rsidR="00276473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Tatiana Bio</w:t>
      </w:r>
    </w:p>
    <w:p w14:paraId="4E5F57B8" w14:textId="32D67145" w:rsidR="00276473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DU Logo on Right</w:t>
      </w:r>
    </w:p>
    <w:p w14:paraId="3EDD5460" w14:textId="5CBEA4A2" w:rsidR="00276473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Williams Photo (Tesla)</w:t>
      </w:r>
    </w:p>
    <w:p w14:paraId="18BECF85" w14:textId="21FAEDD6" w:rsidR="00276473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Williams Bio</w:t>
      </w:r>
    </w:p>
    <w:p w14:paraId="3282E7F6" w14:textId="0C447A01" w:rsidR="00276473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Logan Photo</w:t>
      </w:r>
    </w:p>
    <w:p w14:paraId="3A09216D" w14:textId="67C42C38" w:rsidR="00276473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Logan Bio</w:t>
      </w:r>
    </w:p>
    <w:p w14:paraId="6BE15D79" w14:textId="6913D36F" w:rsidR="00276473" w:rsidRPr="004B0AC3" w:rsidRDefault="00276473" w:rsidP="00B40B20">
      <w:pPr>
        <w:pStyle w:val="ListParagraph"/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Contact Us Email Bottom</w:t>
      </w:r>
    </w:p>
    <w:p w14:paraId="6233729F" w14:textId="77777777" w:rsidR="00E16965" w:rsidRPr="00E16965" w:rsidRDefault="00E16965" w:rsidP="00E16965">
      <w:pPr>
        <w:pStyle w:val="ListParagraph"/>
        <w:spacing w:after="0" w:line="240" w:lineRule="auto"/>
        <w:ind w:left="1440"/>
        <w:rPr>
          <w:rFonts w:ascii="Calibri Light" w:hAnsi="Calibri Light" w:cs="Calibri Light"/>
          <w:szCs w:val="24"/>
        </w:rPr>
      </w:pPr>
    </w:p>
    <w:p w14:paraId="38DC8A4F" w14:textId="139610C5" w:rsidR="00B40B20" w:rsidRPr="004B0AC3" w:rsidRDefault="00276473" w:rsidP="00B40B20">
      <w:pPr>
        <w:pStyle w:val="ListParagraph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Portfolio</w:t>
      </w:r>
      <w:r w:rsidR="00B40B20" w:rsidRPr="004B0AC3">
        <w:rPr>
          <w:rFonts w:ascii="Calibri Light" w:hAnsi="Calibri Light" w:cs="Calibri Light"/>
          <w:b/>
          <w:bCs/>
          <w:sz w:val="28"/>
          <w:szCs w:val="28"/>
        </w:rPr>
        <w:t xml:space="preserve"> Page</w:t>
      </w:r>
    </w:p>
    <w:p w14:paraId="7FB2D887" w14:textId="59CBF008" w:rsidR="00B40B20" w:rsidRPr="004B0AC3" w:rsidRDefault="00276473" w:rsidP="00B40B20">
      <w:pPr>
        <w:pStyle w:val="ListParagraph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Web Sites Made and Links</w:t>
      </w:r>
    </w:p>
    <w:p w14:paraId="0B29BF76" w14:textId="097A778B" w:rsidR="00B40B20" w:rsidRPr="00743CAD" w:rsidRDefault="00276473" w:rsidP="00B40B20">
      <w:pPr>
        <w:pStyle w:val="ListParagraph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4"/>
        </w:rPr>
        <w:t>Area of Logos Made</w:t>
      </w:r>
    </w:p>
    <w:p w14:paraId="5BA2D4A0" w14:textId="35BA4814" w:rsidR="00B40B20" w:rsidRPr="00276473" w:rsidRDefault="00276473" w:rsidP="00B40B20">
      <w:pPr>
        <w:pStyle w:val="ListParagraph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4"/>
        </w:rPr>
        <w:t xml:space="preserve">Logo Images </w:t>
      </w:r>
    </w:p>
    <w:p w14:paraId="466C08F9" w14:textId="68E161CE" w:rsidR="00276473" w:rsidRPr="00276473" w:rsidRDefault="00276473" w:rsidP="00B40B20">
      <w:pPr>
        <w:pStyle w:val="ListParagraph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4"/>
        </w:rPr>
        <w:t>Contact Form Bottom Page</w:t>
      </w:r>
    </w:p>
    <w:p w14:paraId="29721BBD" w14:textId="6CAC5D02" w:rsidR="00276473" w:rsidRPr="00276473" w:rsidRDefault="00276473" w:rsidP="00B40B20">
      <w:pPr>
        <w:pStyle w:val="ListParagraph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4"/>
        </w:rPr>
        <w:t>Send a message area</w:t>
      </w:r>
    </w:p>
    <w:p w14:paraId="10C3F843" w14:textId="65AE55E2" w:rsidR="00B40B20" w:rsidRDefault="00B40B20" w:rsidP="007122A7">
      <w:pPr>
        <w:pStyle w:val="ListParagraph"/>
        <w:spacing w:after="0" w:line="240" w:lineRule="auto"/>
        <w:ind w:left="1440"/>
        <w:rPr>
          <w:rFonts w:ascii="Calibri Light" w:hAnsi="Calibri Light" w:cs="Calibri Light"/>
        </w:rPr>
      </w:pPr>
    </w:p>
    <w:p w14:paraId="6C21BEB4" w14:textId="659DE60A" w:rsidR="007122A7" w:rsidRDefault="007122A7" w:rsidP="007122A7">
      <w:pPr>
        <w:pStyle w:val="ListParagraph"/>
        <w:spacing w:after="0" w:line="240" w:lineRule="auto"/>
        <w:ind w:left="1440"/>
        <w:rPr>
          <w:rFonts w:ascii="Calibri Light" w:hAnsi="Calibri Light" w:cs="Calibri Light"/>
        </w:rPr>
      </w:pPr>
    </w:p>
    <w:p w14:paraId="758F0823" w14:textId="77777777" w:rsidR="007122A7" w:rsidRPr="007122A7" w:rsidRDefault="007122A7" w:rsidP="007122A7">
      <w:pPr>
        <w:pStyle w:val="ListParagraph"/>
        <w:spacing w:after="0" w:line="240" w:lineRule="auto"/>
        <w:ind w:left="1440"/>
        <w:rPr>
          <w:rFonts w:ascii="Calibri Light" w:hAnsi="Calibri Light" w:cs="Calibri Light"/>
        </w:rPr>
      </w:pPr>
    </w:p>
    <w:p w14:paraId="49F9A3FD" w14:textId="683027EF" w:rsidR="00B40B20" w:rsidRPr="004B0AC3" w:rsidRDefault="007D5AB6" w:rsidP="00B40B20">
      <w:pPr>
        <w:pStyle w:val="ListParagraph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lastRenderedPageBreak/>
        <w:t xml:space="preserve">Log Ins </w:t>
      </w:r>
      <w:r w:rsidR="00B40B20" w:rsidRPr="004B0AC3">
        <w:rPr>
          <w:rFonts w:ascii="Calibri Light" w:hAnsi="Calibri Light" w:cs="Calibri Light"/>
          <w:b/>
          <w:bCs/>
          <w:sz w:val="28"/>
          <w:szCs w:val="28"/>
        </w:rPr>
        <w:t>Page</w:t>
      </w:r>
    </w:p>
    <w:p w14:paraId="09150E89" w14:textId="786B8D71" w:rsidR="00B40B20" w:rsidRDefault="007D5AB6" w:rsidP="00B40B20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Area for Team Log In first</w:t>
      </w:r>
    </w:p>
    <w:p w14:paraId="1447ADAE" w14:textId="2960AB41" w:rsidR="007D5AB6" w:rsidRDefault="007D5AB6" w:rsidP="00B40B20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DU Logo on Right</w:t>
      </w:r>
    </w:p>
    <w:p w14:paraId="58DFA00D" w14:textId="32633040" w:rsidR="00B40B20" w:rsidRDefault="007D5AB6" w:rsidP="007D5AB6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Area for Client Log in</w:t>
      </w:r>
    </w:p>
    <w:p w14:paraId="223EC60B" w14:textId="0E068EA0" w:rsidR="007D5AB6" w:rsidRDefault="007D5AB6" w:rsidP="007D5AB6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Large background photo-keyboard</w:t>
      </w:r>
    </w:p>
    <w:p w14:paraId="2C9A5B81" w14:textId="13AE338F" w:rsidR="007D5AB6" w:rsidRDefault="007D5AB6" w:rsidP="007D5AB6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1CFCB983" w14:textId="77777777" w:rsidR="007D5AB6" w:rsidRPr="007D5AB6" w:rsidRDefault="007D5AB6" w:rsidP="007D5AB6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536BA49A" w14:textId="77777777" w:rsidR="007D5AB6" w:rsidRPr="004B0AC3" w:rsidRDefault="007D5AB6" w:rsidP="007D5AB6">
      <w:pPr>
        <w:pStyle w:val="ListParagraph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4B0AC3">
        <w:rPr>
          <w:rFonts w:ascii="Calibri Light" w:hAnsi="Calibri Light" w:cs="Calibri Light"/>
          <w:b/>
          <w:bCs/>
          <w:sz w:val="28"/>
          <w:szCs w:val="28"/>
        </w:rPr>
        <w:t>Contact Us Page</w:t>
      </w:r>
    </w:p>
    <w:p w14:paraId="63967D83" w14:textId="77777777" w:rsidR="007D5AB6" w:rsidRDefault="007D5AB6" w:rsidP="007D5AB6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Image of contact with @ on right</w:t>
      </w:r>
    </w:p>
    <w:p w14:paraId="1F59F511" w14:textId="77777777" w:rsidR="007D5AB6" w:rsidRDefault="007D5AB6" w:rsidP="007D5AB6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DU Logo on Right</w:t>
      </w:r>
    </w:p>
    <w:p w14:paraId="591B44EC" w14:textId="77777777" w:rsidR="007D5AB6" w:rsidRPr="004B0AC3" w:rsidRDefault="007D5AB6" w:rsidP="007D5AB6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Address</w:t>
      </w:r>
    </w:p>
    <w:p w14:paraId="062FF0F9" w14:textId="77777777" w:rsidR="007D5AB6" w:rsidRPr="007D5AB6" w:rsidRDefault="007D5AB6" w:rsidP="007D5AB6">
      <w:pPr>
        <w:pStyle w:val="ListParagraph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Email</w:t>
      </w:r>
    </w:p>
    <w:p w14:paraId="783C2EC2" w14:textId="77777777" w:rsidR="007D5AB6" w:rsidRPr="004B0AC3" w:rsidRDefault="007D5AB6" w:rsidP="007D5AB6">
      <w:pPr>
        <w:pStyle w:val="ListParagraph"/>
        <w:numPr>
          <w:ilvl w:val="0"/>
          <w:numId w:val="21"/>
        </w:numPr>
        <w:spacing w:after="0" w:line="240" w:lineRule="auto"/>
        <w:ind w:left="1530" w:hanging="450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Form</w:t>
      </w:r>
    </w:p>
    <w:p w14:paraId="209A8E68" w14:textId="77777777" w:rsidR="007D5AB6" w:rsidRPr="007D5AB6" w:rsidRDefault="007D5AB6" w:rsidP="007D5AB6">
      <w:pPr>
        <w:spacing w:after="0" w:line="360" w:lineRule="auto"/>
        <w:rPr>
          <w:rFonts w:ascii="Calibri Light" w:hAnsi="Calibri Light" w:cs="Calibri Light"/>
          <w:szCs w:val="24"/>
        </w:rPr>
      </w:pPr>
    </w:p>
    <w:p w14:paraId="160BE838" w14:textId="77777777" w:rsidR="00B40B20" w:rsidRPr="004B0AC3" w:rsidRDefault="00B40B20" w:rsidP="00B40B20">
      <w:pPr>
        <w:pStyle w:val="ListParagraph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4B0AC3">
        <w:rPr>
          <w:rFonts w:ascii="Calibri Light" w:hAnsi="Calibri Light" w:cs="Calibri Light"/>
          <w:b/>
          <w:bCs/>
          <w:sz w:val="28"/>
          <w:szCs w:val="28"/>
        </w:rPr>
        <w:t>Footer</w:t>
      </w:r>
    </w:p>
    <w:p w14:paraId="61D8697C" w14:textId="77777777" w:rsidR="00B40B20" w:rsidRPr="004B0AC3" w:rsidRDefault="00B40B20" w:rsidP="00B40B20">
      <w:pPr>
        <w:pStyle w:val="ListParagraph"/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Domain Name (center)</w:t>
      </w:r>
    </w:p>
    <w:p w14:paraId="46539C47" w14:textId="77777777" w:rsidR="00B40B20" w:rsidRPr="004B0AC3" w:rsidRDefault="00B40B20" w:rsidP="00B40B20">
      <w:pPr>
        <w:pStyle w:val="ListParagraph"/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Address (center)</w:t>
      </w:r>
    </w:p>
    <w:p w14:paraId="109F2EA8" w14:textId="77777777" w:rsidR="00B40B20" w:rsidRPr="004B0AC3" w:rsidRDefault="00B40B20" w:rsidP="00B40B20">
      <w:pPr>
        <w:pStyle w:val="ListParagraph"/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Email (center)</w:t>
      </w:r>
    </w:p>
    <w:p w14:paraId="45CD94DC" w14:textId="77777777" w:rsidR="00B40B20" w:rsidRPr="004B0AC3" w:rsidRDefault="00B40B20" w:rsidP="00B40B20">
      <w:pPr>
        <w:pStyle w:val="ListParagraph"/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Phone number (center)</w:t>
      </w:r>
    </w:p>
    <w:p w14:paraId="7AD48DBE" w14:textId="77777777" w:rsidR="00B40B20" w:rsidRPr="004B0AC3" w:rsidRDefault="00B40B20" w:rsidP="00B40B20">
      <w:pPr>
        <w:pStyle w:val="ListParagraph"/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Reviews clickable link to contact page (left)</w:t>
      </w:r>
    </w:p>
    <w:p w14:paraId="474E9959" w14:textId="77777777" w:rsidR="00B40B20" w:rsidRPr="004B0AC3" w:rsidRDefault="00B40B20" w:rsidP="00B40B20">
      <w:pPr>
        <w:pStyle w:val="ListParagraph"/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Cs w:val="24"/>
        </w:rPr>
      </w:pPr>
      <w:r w:rsidRPr="004B0AC3">
        <w:rPr>
          <w:rFonts w:ascii="Calibri Light" w:hAnsi="Calibri Light" w:cs="Calibri Light"/>
          <w:szCs w:val="24"/>
        </w:rPr>
        <w:t>Social Media Icons (right)</w:t>
      </w:r>
    </w:p>
    <w:p w14:paraId="7BC2E068" w14:textId="559D9CC9" w:rsidR="00115663" w:rsidRPr="00115663" w:rsidRDefault="00115663" w:rsidP="00115663">
      <w:pPr>
        <w:pStyle w:val="Signature"/>
      </w:pPr>
    </w:p>
    <w:sectPr w:rsidR="00115663" w:rsidRPr="00115663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9814" w14:textId="77777777" w:rsidR="00172BD6" w:rsidRDefault="00172BD6">
      <w:pPr>
        <w:spacing w:after="0" w:line="240" w:lineRule="auto"/>
      </w:pPr>
      <w:r>
        <w:separator/>
      </w:r>
    </w:p>
  </w:endnote>
  <w:endnote w:type="continuationSeparator" w:id="0">
    <w:p w14:paraId="7FDCA1D0" w14:textId="77777777" w:rsidR="00172BD6" w:rsidRDefault="0017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5E87" w14:textId="77777777" w:rsidR="00172BD6" w:rsidRDefault="00172BD6">
      <w:pPr>
        <w:spacing w:after="0" w:line="240" w:lineRule="auto"/>
      </w:pPr>
      <w:r>
        <w:separator/>
      </w:r>
    </w:p>
  </w:footnote>
  <w:footnote w:type="continuationSeparator" w:id="0">
    <w:p w14:paraId="11E5E81D" w14:textId="77777777" w:rsidR="00172BD6" w:rsidRDefault="0017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06356"/>
    <w:multiLevelType w:val="hybridMultilevel"/>
    <w:tmpl w:val="50264D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7A33476"/>
    <w:multiLevelType w:val="hybridMultilevel"/>
    <w:tmpl w:val="9DA662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9372B9E"/>
    <w:multiLevelType w:val="hybridMultilevel"/>
    <w:tmpl w:val="B25E35E4"/>
    <w:lvl w:ilvl="0" w:tplc="926A89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E7ED4"/>
    <w:multiLevelType w:val="hybridMultilevel"/>
    <w:tmpl w:val="9A54ED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136415"/>
    <w:multiLevelType w:val="hybridMultilevel"/>
    <w:tmpl w:val="8AD45E68"/>
    <w:lvl w:ilvl="0" w:tplc="926A89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FA6A89"/>
    <w:multiLevelType w:val="hybridMultilevel"/>
    <w:tmpl w:val="C90C6F86"/>
    <w:lvl w:ilvl="0" w:tplc="926A89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B885F7D"/>
    <w:multiLevelType w:val="hybridMultilevel"/>
    <w:tmpl w:val="AAE0F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70314"/>
    <w:multiLevelType w:val="hybridMultilevel"/>
    <w:tmpl w:val="EA0C7236"/>
    <w:lvl w:ilvl="0" w:tplc="926A89E8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8" w15:restartNumberingAfterBreak="0">
    <w:nsid w:val="26D205BC"/>
    <w:multiLevelType w:val="hybridMultilevel"/>
    <w:tmpl w:val="79308390"/>
    <w:lvl w:ilvl="0" w:tplc="926A89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5D4462"/>
    <w:multiLevelType w:val="hybridMultilevel"/>
    <w:tmpl w:val="43BAB1A8"/>
    <w:lvl w:ilvl="0" w:tplc="926A89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3A6467"/>
    <w:multiLevelType w:val="hybridMultilevel"/>
    <w:tmpl w:val="6262B5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65417773">
    <w:abstractNumId w:val="9"/>
  </w:num>
  <w:num w:numId="2" w16cid:durableId="1838495048">
    <w:abstractNumId w:val="7"/>
  </w:num>
  <w:num w:numId="3" w16cid:durableId="315188625">
    <w:abstractNumId w:val="6"/>
  </w:num>
  <w:num w:numId="4" w16cid:durableId="275261305">
    <w:abstractNumId w:val="5"/>
  </w:num>
  <w:num w:numId="5" w16cid:durableId="295138670">
    <w:abstractNumId w:val="4"/>
  </w:num>
  <w:num w:numId="6" w16cid:durableId="1075516769">
    <w:abstractNumId w:val="8"/>
  </w:num>
  <w:num w:numId="7" w16cid:durableId="1205487956">
    <w:abstractNumId w:val="3"/>
  </w:num>
  <w:num w:numId="8" w16cid:durableId="1409302506">
    <w:abstractNumId w:val="2"/>
  </w:num>
  <w:num w:numId="9" w16cid:durableId="854071683">
    <w:abstractNumId w:val="1"/>
  </w:num>
  <w:num w:numId="10" w16cid:durableId="404569057">
    <w:abstractNumId w:val="0"/>
  </w:num>
  <w:num w:numId="11" w16cid:durableId="1914585679">
    <w:abstractNumId w:val="16"/>
  </w:num>
  <w:num w:numId="12" w16cid:durableId="417291395">
    <w:abstractNumId w:val="19"/>
  </w:num>
  <w:num w:numId="13" w16cid:durableId="1177964936">
    <w:abstractNumId w:val="14"/>
  </w:num>
  <w:num w:numId="14" w16cid:durableId="188030528">
    <w:abstractNumId w:val="15"/>
  </w:num>
  <w:num w:numId="15" w16cid:durableId="1154760820">
    <w:abstractNumId w:val="18"/>
  </w:num>
  <w:num w:numId="16" w16cid:durableId="1506167466">
    <w:abstractNumId w:val="12"/>
  </w:num>
  <w:num w:numId="17" w16cid:durableId="428044434">
    <w:abstractNumId w:val="11"/>
  </w:num>
  <w:num w:numId="18" w16cid:durableId="1852254628">
    <w:abstractNumId w:val="10"/>
  </w:num>
  <w:num w:numId="19" w16cid:durableId="1142888550">
    <w:abstractNumId w:val="13"/>
  </w:num>
  <w:num w:numId="20" w16cid:durableId="1334917349">
    <w:abstractNumId w:val="20"/>
  </w:num>
  <w:num w:numId="21" w16cid:durableId="1531726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172BD6"/>
    <w:rsid w:val="001B73F8"/>
    <w:rsid w:val="00213EAB"/>
    <w:rsid w:val="00215D1D"/>
    <w:rsid w:val="00276473"/>
    <w:rsid w:val="002812CE"/>
    <w:rsid w:val="00284AAA"/>
    <w:rsid w:val="002D7F70"/>
    <w:rsid w:val="002E1A5A"/>
    <w:rsid w:val="00312210"/>
    <w:rsid w:val="00361777"/>
    <w:rsid w:val="00361FC2"/>
    <w:rsid w:val="003F7C02"/>
    <w:rsid w:val="00462B54"/>
    <w:rsid w:val="004C595E"/>
    <w:rsid w:val="00535A9A"/>
    <w:rsid w:val="00576382"/>
    <w:rsid w:val="00620729"/>
    <w:rsid w:val="0066550F"/>
    <w:rsid w:val="00673242"/>
    <w:rsid w:val="00691768"/>
    <w:rsid w:val="006F0367"/>
    <w:rsid w:val="007122A7"/>
    <w:rsid w:val="007C4A68"/>
    <w:rsid w:val="007D5AB6"/>
    <w:rsid w:val="007E0D6E"/>
    <w:rsid w:val="007E3A99"/>
    <w:rsid w:val="008658F6"/>
    <w:rsid w:val="008945AC"/>
    <w:rsid w:val="009439AA"/>
    <w:rsid w:val="00A45E55"/>
    <w:rsid w:val="00B22EC4"/>
    <w:rsid w:val="00B40B20"/>
    <w:rsid w:val="00B54EAE"/>
    <w:rsid w:val="00B552FE"/>
    <w:rsid w:val="00BA5A05"/>
    <w:rsid w:val="00BC06ED"/>
    <w:rsid w:val="00C70490"/>
    <w:rsid w:val="00CE2CAB"/>
    <w:rsid w:val="00D904CD"/>
    <w:rsid w:val="00DE3E34"/>
    <w:rsid w:val="00E041D6"/>
    <w:rsid w:val="00E16965"/>
    <w:rsid w:val="00E32718"/>
    <w:rsid w:val="00E71405"/>
    <w:rsid w:val="00E802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15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4</cp:revision>
  <dcterms:created xsi:type="dcterms:W3CDTF">2022-04-25T21:12:00Z</dcterms:created>
  <dcterms:modified xsi:type="dcterms:W3CDTF">2022-04-26T00:07:00Z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