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Layout table"/>
      </w:tblPr>
      <w:tblGrid>
        <w:gridCol w:w="5409"/>
        <w:gridCol w:w="5295"/>
      </w:tblGrid>
      <w:tr w:rsidR="00284AAA" w14:paraId="08EEA765" w14:textId="77777777" w:rsidTr="00F931E3">
        <w:trPr>
          <w:trHeight w:hRule="exact" w:val="1995"/>
        </w:trPr>
        <w:tc>
          <w:tcPr>
            <w:tcW w:w="5409" w:type="dxa"/>
            <w:tcMar>
              <w:bottom w:w="144" w:type="dxa"/>
            </w:tcMar>
            <w:vAlign w:val="bottom"/>
          </w:tcPr>
          <w:p w14:paraId="199F3DD0" w14:textId="72DDDEF2" w:rsidR="00284AAA" w:rsidRDefault="00C70490" w:rsidP="00284AAA">
            <w:pPr>
              <w:pStyle w:val="ContactInfo"/>
              <w:ind w:left="241"/>
            </w:pPr>
            <w:r>
              <w:t>Dynamic Unit Web Designs</w:t>
            </w:r>
          </w:p>
          <w:p w14:paraId="5BA6AD1C" w14:textId="77777777" w:rsidR="00284AAA" w:rsidRDefault="00C70490" w:rsidP="00284AAA">
            <w:pPr>
              <w:pStyle w:val="ContactInfo"/>
              <w:ind w:left="241"/>
            </w:pPr>
            <w:r>
              <w:t>1234 Michigan Ave #1220 Chicago, Il 60657</w:t>
            </w:r>
          </w:p>
          <w:p w14:paraId="28A69910" w14:textId="3779CD59" w:rsidR="00C70490" w:rsidRDefault="00C70490" w:rsidP="00284AAA">
            <w:pPr>
              <w:pStyle w:val="ContactInfo"/>
              <w:ind w:left="241"/>
            </w:pPr>
            <w:r>
              <w:t xml:space="preserve">Tel 312-123-456 email: </w:t>
            </w:r>
            <w:hyperlink r:id="rId7" w:history="1">
              <w:r w:rsidR="00F931E3" w:rsidRPr="004A4392">
                <w:rPr>
                  <w:rStyle w:val="Hyperlink"/>
                </w:rPr>
                <w:t>dynamicunit@gmail.com</w:t>
              </w:r>
            </w:hyperlink>
          </w:p>
          <w:p w14:paraId="5DECA201" w14:textId="7E8AAF4B" w:rsidR="00F931E3" w:rsidRDefault="00696A1D" w:rsidP="00284AAA">
            <w:pPr>
              <w:pStyle w:val="ContactInfo"/>
              <w:ind w:left="241"/>
            </w:pPr>
            <w:hyperlink r:id="rId8" w:history="1">
              <w:r w:rsidR="00F931E3" w:rsidRPr="004A4392">
                <w:rPr>
                  <w:rStyle w:val="Hyperlink"/>
                </w:rPr>
                <w:t>www.findyourriffle.com/index</w:t>
              </w:r>
            </w:hyperlink>
          </w:p>
          <w:p w14:paraId="0D131AC6" w14:textId="757328AE" w:rsidR="00F931E3" w:rsidRDefault="00F931E3" w:rsidP="00284AAA">
            <w:pPr>
              <w:pStyle w:val="ContactInfo"/>
              <w:ind w:left="241"/>
            </w:pPr>
          </w:p>
        </w:tc>
        <w:tc>
          <w:tcPr>
            <w:tcW w:w="5295" w:type="dxa"/>
            <w:tcMar>
              <w:top w:w="576" w:type="dxa"/>
            </w:tcMar>
            <w:vAlign w:val="center"/>
          </w:tcPr>
          <w:p w14:paraId="30F6D8F9" w14:textId="5264C2BF" w:rsidR="00284AAA" w:rsidRDefault="00C70490" w:rsidP="00284AAA">
            <w:pPr>
              <w:pStyle w:val="Heading1"/>
              <w:spacing w:before="0"/>
              <w:jc w:val="right"/>
            </w:pPr>
            <w:r>
              <w:rPr>
                <w:noProof/>
              </w:rPr>
              <w:drawing>
                <wp:inline distT="0" distB="0" distL="0" distR="0" wp14:anchorId="7E8FE908" wp14:editId="3192C0AC">
                  <wp:extent cx="449580" cy="660606"/>
                  <wp:effectExtent l="0" t="0" r="7620" b="6350"/>
                  <wp:docPr id="1" name="Picture 1" descr="A picture containing text, plate, tablewar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text, plate, tableware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640" cy="675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6EA971B" w14:textId="77777777" w:rsidR="00FD08BD" w:rsidRDefault="00FD08BD" w:rsidP="00FD08BD">
      <w:pPr>
        <w:jc w:val="center"/>
        <w:rPr>
          <w:rFonts w:ascii="Century Gothic" w:hAnsi="Century Gothic"/>
          <w:color w:val="D0DE4E" w:themeColor="accent1"/>
          <w:sz w:val="28"/>
          <w:szCs w:val="28"/>
        </w:rPr>
      </w:pPr>
      <w:r>
        <w:rPr>
          <w:rFonts w:ascii="Century Gothic" w:hAnsi="Century Gothic"/>
          <w:color w:val="D0DE4E" w:themeColor="accent1"/>
          <w:sz w:val="36"/>
          <w:szCs w:val="36"/>
          <w:u w:val="single"/>
        </w:rPr>
        <w:t>Change Order Request Form</w:t>
      </w:r>
    </w:p>
    <w:p w14:paraId="50B3C91D" w14:textId="77777777" w:rsidR="00FD08BD" w:rsidRDefault="00FD08BD" w:rsidP="00FD08BD">
      <w:pPr>
        <w:rPr>
          <w:rFonts w:cstheme="minorHAnsi"/>
          <w:color w:val="D0DE4E" w:themeColor="accent1"/>
          <w:sz w:val="28"/>
          <w:szCs w:val="28"/>
        </w:rPr>
      </w:pPr>
    </w:p>
    <w:p w14:paraId="1C37435D" w14:textId="77777777" w:rsidR="00FD08BD" w:rsidRDefault="00FD08BD" w:rsidP="00FD08BD">
      <w:pPr>
        <w:rPr>
          <w:rFonts w:cstheme="minorHAnsi"/>
          <w:color w:val="AEBD23" w:themeColor="accent1" w:themeShade="BF"/>
          <w:sz w:val="28"/>
          <w:szCs w:val="28"/>
        </w:rPr>
      </w:pPr>
      <w:r w:rsidRPr="00DD2E06">
        <w:rPr>
          <w:rFonts w:cstheme="minorHAnsi"/>
          <w:color w:val="AEBD23" w:themeColor="accent1" w:themeShade="BF"/>
          <w:sz w:val="28"/>
          <w:szCs w:val="28"/>
        </w:rPr>
        <w:t>Project Information</w:t>
      </w:r>
    </w:p>
    <w:p w14:paraId="0F201ADC" w14:textId="77777777" w:rsidR="00FD08BD" w:rsidRPr="00DD2E06" w:rsidRDefault="00FD08BD" w:rsidP="00FD08BD">
      <w:pPr>
        <w:rPr>
          <w:rFonts w:cstheme="minorHAnsi"/>
          <w:color w:val="AEBD23" w:themeColor="accent1" w:themeShade="BF"/>
          <w:sz w:val="28"/>
          <w:szCs w:val="28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2869"/>
        <w:gridCol w:w="6576"/>
      </w:tblGrid>
      <w:tr w:rsidR="00FD08BD" w14:paraId="2136BF1D" w14:textId="77777777" w:rsidTr="00141542">
        <w:trPr>
          <w:trHeight w:val="450"/>
        </w:trPr>
        <w:tc>
          <w:tcPr>
            <w:tcW w:w="2869" w:type="dxa"/>
            <w:vAlign w:val="center"/>
          </w:tcPr>
          <w:p w14:paraId="5DB315C1" w14:textId="77777777" w:rsidR="00FD08BD" w:rsidRPr="00DD2E06" w:rsidRDefault="00FD08BD" w:rsidP="00141542">
            <w:pPr>
              <w:jc w:val="right"/>
              <w:rPr>
                <w:rFonts w:cstheme="minorHAnsi"/>
                <w:b/>
                <w:bCs/>
                <w:color w:val="181818" w:themeColor="background2" w:themeShade="1A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181818" w:themeColor="background2" w:themeShade="1A"/>
                <w:sz w:val="28"/>
                <w:szCs w:val="28"/>
              </w:rPr>
              <w:t>Project Name</w:t>
            </w:r>
          </w:p>
        </w:tc>
        <w:tc>
          <w:tcPr>
            <w:tcW w:w="6576" w:type="dxa"/>
            <w:vAlign w:val="center"/>
          </w:tcPr>
          <w:p w14:paraId="3A5670EB" w14:textId="084781A1" w:rsidR="00FD08BD" w:rsidRPr="00416E0D" w:rsidRDefault="00FD08BD" w:rsidP="00141542">
            <w:pPr>
              <w:rPr>
                <w:rFonts w:asciiTheme="majorHAnsi" w:hAnsiTheme="majorHAnsi" w:cstheme="majorHAnsi"/>
                <w:color w:val="181818" w:themeColor="background2" w:themeShade="1A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181818" w:themeColor="background2" w:themeShade="1A"/>
                <w:sz w:val="28"/>
                <w:szCs w:val="28"/>
              </w:rPr>
              <w:t>Do It Now</w:t>
            </w:r>
          </w:p>
        </w:tc>
      </w:tr>
      <w:tr w:rsidR="00FD08BD" w14:paraId="2E5A6BFB" w14:textId="77777777" w:rsidTr="00141542">
        <w:trPr>
          <w:trHeight w:val="450"/>
        </w:trPr>
        <w:tc>
          <w:tcPr>
            <w:tcW w:w="2869" w:type="dxa"/>
            <w:vAlign w:val="center"/>
          </w:tcPr>
          <w:p w14:paraId="4C4E89E9" w14:textId="77777777" w:rsidR="00FD08BD" w:rsidRPr="00DD2E06" w:rsidRDefault="00FD08BD" w:rsidP="00141542">
            <w:pPr>
              <w:jc w:val="right"/>
              <w:rPr>
                <w:rFonts w:cstheme="minorHAnsi"/>
                <w:b/>
                <w:bCs/>
                <w:color w:val="181818" w:themeColor="background2" w:themeShade="1A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181818" w:themeColor="background2" w:themeShade="1A"/>
                <w:sz w:val="28"/>
                <w:szCs w:val="28"/>
              </w:rPr>
              <w:t>Project ID</w:t>
            </w:r>
          </w:p>
        </w:tc>
        <w:tc>
          <w:tcPr>
            <w:tcW w:w="6576" w:type="dxa"/>
            <w:vAlign w:val="center"/>
          </w:tcPr>
          <w:p w14:paraId="7C0D8955" w14:textId="77777777" w:rsidR="00FD08BD" w:rsidRPr="00416E0D" w:rsidRDefault="00FD08BD" w:rsidP="00141542">
            <w:pPr>
              <w:rPr>
                <w:rFonts w:asciiTheme="majorHAnsi" w:hAnsiTheme="majorHAnsi" w:cstheme="majorHAnsi"/>
                <w:color w:val="181818" w:themeColor="background2" w:themeShade="1A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181818" w:themeColor="background2" w:themeShade="1A"/>
                <w:sz w:val="28"/>
                <w:szCs w:val="28"/>
              </w:rPr>
              <w:t>2541</w:t>
            </w:r>
          </w:p>
        </w:tc>
      </w:tr>
      <w:tr w:rsidR="00FD08BD" w14:paraId="59F0C231" w14:textId="77777777" w:rsidTr="00141542">
        <w:trPr>
          <w:trHeight w:val="450"/>
        </w:trPr>
        <w:tc>
          <w:tcPr>
            <w:tcW w:w="2869" w:type="dxa"/>
            <w:vAlign w:val="center"/>
          </w:tcPr>
          <w:p w14:paraId="5DED3773" w14:textId="77777777" w:rsidR="00FD08BD" w:rsidRDefault="00FD08BD" w:rsidP="00141542">
            <w:pPr>
              <w:jc w:val="right"/>
              <w:rPr>
                <w:rFonts w:cstheme="minorHAnsi"/>
                <w:b/>
                <w:bCs/>
                <w:color w:val="181818" w:themeColor="background2" w:themeShade="1A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181818" w:themeColor="background2" w:themeShade="1A"/>
                <w:sz w:val="28"/>
                <w:szCs w:val="28"/>
              </w:rPr>
              <w:t>Date of Request</w:t>
            </w:r>
          </w:p>
        </w:tc>
        <w:tc>
          <w:tcPr>
            <w:tcW w:w="6576" w:type="dxa"/>
            <w:vAlign w:val="center"/>
          </w:tcPr>
          <w:p w14:paraId="70752A9D" w14:textId="77777777" w:rsidR="00FD08BD" w:rsidRPr="00416E0D" w:rsidRDefault="00FD08BD" w:rsidP="00141542">
            <w:pPr>
              <w:rPr>
                <w:rFonts w:asciiTheme="majorHAnsi" w:hAnsiTheme="majorHAnsi" w:cstheme="majorHAnsi"/>
                <w:color w:val="181818" w:themeColor="background2" w:themeShade="1A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181818" w:themeColor="background2" w:themeShade="1A"/>
                <w:sz w:val="28"/>
                <w:szCs w:val="28"/>
              </w:rPr>
              <w:t>5/4/2021</w:t>
            </w:r>
          </w:p>
        </w:tc>
      </w:tr>
      <w:tr w:rsidR="00FD08BD" w14:paraId="26A0C8A0" w14:textId="77777777" w:rsidTr="00141542">
        <w:trPr>
          <w:trHeight w:val="450"/>
        </w:trPr>
        <w:tc>
          <w:tcPr>
            <w:tcW w:w="2869" w:type="dxa"/>
            <w:vAlign w:val="center"/>
          </w:tcPr>
          <w:p w14:paraId="0456C711" w14:textId="77777777" w:rsidR="00FD08BD" w:rsidRDefault="00FD08BD" w:rsidP="00141542">
            <w:pPr>
              <w:jc w:val="right"/>
              <w:rPr>
                <w:rFonts w:cstheme="minorHAnsi"/>
                <w:b/>
                <w:bCs/>
                <w:color w:val="181818" w:themeColor="background2" w:themeShade="1A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181818" w:themeColor="background2" w:themeShade="1A"/>
                <w:sz w:val="28"/>
                <w:szCs w:val="28"/>
              </w:rPr>
              <w:t>Change Order Number</w:t>
            </w:r>
          </w:p>
        </w:tc>
        <w:tc>
          <w:tcPr>
            <w:tcW w:w="6576" w:type="dxa"/>
            <w:vAlign w:val="center"/>
          </w:tcPr>
          <w:p w14:paraId="101F94EC" w14:textId="77777777" w:rsidR="00FD08BD" w:rsidRPr="00416E0D" w:rsidRDefault="00FD08BD" w:rsidP="00141542">
            <w:pPr>
              <w:rPr>
                <w:rFonts w:asciiTheme="majorHAnsi" w:hAnsiTheme="majorHAnsi" w:cstheme="majorHAnsi"/>
                <w:color w:val="181818" w:themeColor="background2" w:themeShade="1A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181818" w:themeColor="background2" w:themeShade="1A"/>
                <w:sz w:val="28"/>
                <w:szCs w:val="28"/>
              </w:rPr>
              <w:t>002</w:t>
            </w:r>
          </w:p>
        </w:tc>
      </w:tr>
    </w:tbl>
    <w:p w14:paraId="013D6005" w14:textId="77777777" w:rsidR="00FD08BD" w:rsidRDefault="00FD08BD" w:rsidP="00FD08BD">
      <w:pPr>
        <w:rPr>
          <w:rFonts w:cstheme="minorHAnsi"/>
          <w:color w:val="181818" w:themeColor="background2" w:themeShade="1A"/>
          <w:sz w:val="28"/>
          <w:szCs w:val="28"/>
        </w:rPr>
      </w:pPr>
    </w:p>
    <w:p w14:paraId="2A9954A4" w14:textId="77777777" w:rsidR="00FD08BD" w:rsidRDefault="00FD08BD" w:rsidP="00FD08BD">
      <w:pPr>
        <w:rPr>
          <w:rFonts w:cstheme="minorHAnsi"/>
          <w:color w:val="AEBD23" w:themeColor="accent1" w:themeShade="BF"/>
          <w:sz w:val="28"/>
          <w:szCs w:val="28"/>
        </w:rPr>
      </w:pPr>
      <w:r>
        <w:rPr>
          <w:rFonts w:cstheme="minorHAnsi"/>
          <w:color w:val="AEBD23" w:themeColor="accent1" w:themeShade="BF"/>
          <w:sz w:val="28"/>
          <w:szCs w:val="28"/>
        </w:rPr>
        <w:t>Client Information</w:t>
      </w:r>
    </w:p>
    <w:p w14:paraId="5750F397" w14:textId="77777777" w:rsidR="00FD08BD" w:rsidRDefault="00FD08BD" w:rsidP="00FD08BD">
      <w:pPr>
        <w:rPr>
          <w:rFonts w:cstheme="minorHAnsi"/>
          <w:color w:val="181818" w:themeColor="background2" w:themeShade="1A"/>
          <w:sz w:val="28"/>
          <w:szCs w:val="28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2856"/>
        <w:gridCol w:w="6589"/>
      </w:tblGrid>
      <w:tr w:rsidR="00FD08BD" w14:paraId="456D8EB9" w14:textId="77777777" w:rsidTr="00141542">
        <w:trPr>
          <w:trHeight w:val="457"/>
        </w:trPr>
        <w:tc>
          <w:tcPr>
            <w:tcW w:w="2856" w:type="dxa"/>
            <w:vAlign w:val="center"/>
          </w:tcPr>
          <w:p w14:paraId="579DCF4B" w14:textId="77777777" w:rsidR="00FD08BD" w:rsidRPr="00DD2E06" w:rsidRDefault="00FD08BD" w:rsidP="00141542">
            <w:pPr>
              <w:jc w:val="right"/>
              <w:rPr>
                <w:rFonts w:cstheme="minorHAnsi"/>
                <w:b/>
                <w:bCs/>
                <w:color w:val="181818" w:themeColor="background2" w:themeShade="1A"/>
                <w:sz w:val="28"/>
                <w:szCs w:val="28"/>
              </w:rPr>
            </w:pPr>
            <w:r w:rsidRPr="00DD2E06">
              <w:rPr>
                <w:rFonts w:cstheme="minorHAnsi"/>
                <w:b/>
                <w:bCs/>
                <w:color w:val="181818" w:themeColor="background2" w:themeShade="1A"/>
                <w:sz w:val="28"/>
                <w:szCs w:val="28"/>
              </w:rPr>
              <w:t>Client Name</w:t>
            </w:r>
          </w:p>
        </w:tc>
        <w:tc>
          <w:tcPr>
            <w:tcW w:w="6589" w:type="dxa"/>
            <w:vAlign w:val="center"/>
          </w:tcPr>
          <w:p w14:paraId="5C2653E6" w14:textId="56E6076C" w:rsidR="00FD08BD" w:rsidRPr="00416E0D" w:rsidRDefault="00FD08BD" w:rsidP="00141542">
            <w:pPr>
              <w:rPr>
                <w:rFonts w:asciiTheme="majorHAnsi" w:hAnsiTheme="majorHAnsi" w:cstheme="majorHAnsi"/>
                <w:color w:val="181818" w:themeColor="background2" w:themeShade="1A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181818" w:themeColor="background2" w:themeShade="1A"/>
                <w:sz w:val="28"/>
                <w:szCs w:val="28"/>
              </w:rPr>
              <w:t>Jose Dias</w:t>
            </w:r>
          </w:p>
        </w:tc>
      </w:tr>
      <w:tr w:rsidR="00FD08BD" w14:paraId="0573DA00" w14:textId="77777777" w:rsidTr="00141542">
        <w:trPr>
          <w:trHeight w:val="457"/>
        </w:trPr>
        <w:tc>
          <w:tcPr>
            <w:tcW w:w="2856" w:type="dxa"/>
            <w:vAlign w:val="center"/>
          </w:tcPr>
          <w:p w14:paraId="170925D4" w14:textId="77777777" w:rsidR="00FD08BD" w:rsidRPr="00DD2E06" w:rsidRDefault="00FD08BD" w:rsidP="00141542">
            <w:pPr>
              <w:jc w:val="right"/>
              <w:rPr>
                <w:rFonts w:cstheme="minorHAnsi"/>
                <w:b/>
                <w:bCs/>
                <w:color w:val="181818" w:themeColor="background2" w:themeShade="1A"/>
                <w:sz w:val="28"/>
                <w:szCs w:val="28"/>
              </w:rPr>
            </w:pPr>
            <w:r w:rsidRPr="00DD2E06">
              <w:rPr>
                <w:rFonts w:cstheme="minorHAnsi"/>
                <w:b/>
                <w:bCs/>
                <w:color w:val="181818" w:themeColor="background2" w:themeShade="1A"/>
                <w:sz w:val="28"/>
                <w:szCs w:val="28"/>
              </w:rPr>
              <w:t>Client Email</w:t>
            </w:r>
          </w:p>
        </w:tc>
        <w:tc>
          <w:tcPr>
            <w:tcW w:w="6589" w:type="dxa"/>
            <w:vAlign w:val="center"/>
          </w:tcPr>
          <w:p w14:paraId="54FCE897" w14:textId="1EA759E3" w:rsidR="00FD08BD" w:rsidRPr="00416E0D" w:rsidRDefault="00FD08BD" w:rsidP="00141542">
            <w:pPr>
              <w:rPr>
                <w:rFonts w:asciiTheme="majorHAnsi" w:hAnsiTheme="majorHAnsi" w:cstheme="majorHAnsi"/>
                <w:color w:val="181818" w:themeColor="background2" w:themeShade="1A"/>
                <w:sz w:val="28"/>
                <w:szCs w:val="28"/>
              </w:rPr>
            </w:pPr>
            <w:hyperlink r:id="rId10" w:history="1">
              <w:r w:rsidRPr="00DD28E2">
                <w:rPr>
                  <w:rStyle w:val="Hyperlink"/>
                </w:rPr>
                <w:t>doitnow@gmail.com</w:t>
              </w:r>
            </w:hyperlink>
          </w:p>
        </w:tc>
      </w:tr>
      <w:tr w:rsidR="00FD08BD" w14:paraId="33F68823" w14:textId="77777777" w:rsidTr="00141542">
        <w:trPr>
          <w:trHeight w:val="457"/>
        </w:trPr>
        <w:tc>
          <w:tcPr>
            <w:tcW w:w="2856" w:type="dxa"/>
            <w:vAlign w:val="center"/>
          </w:tcPr>
          <w:p w14:paraId="487EF01E" w14:textId="77777777" w:rsidR="00FD08BD" w:rsidRPr="00DD2E06" w:rsidRDefault="00FD08BD" w:rsidP="00141542">
            <w:pPr>
              <w:jc w:val="right"/>
              <w:rPr>
                <w:rFonts w:cstheme="minorHAnsi"/>
                <w:b/>
                <w:bCs/>
                <w:color w:val="181818" w:themeColor="background2" w:themeShade="1A"/>
                <w:sz w:val="28"/>
                <w:szCs w:val="28"/>
              </w:rPr>
            </w:pPr>
            <w:r w:rsidRPr="00DD2E06">
              <w:rPr>
                <w:rFonts w:cstheme="minorHAnsi"/>
                <w:b/>
                <w:bCs/>
                <w:color w:val="181818" w:themeColor="background2" w:themeShade="1A"/>
                <w:sz w:val="28"/>
                <w:szCs w:val="28"/>
              </w:rPr>
              <w:t>Client Phone</w:t>
            </w:r>
          </w:p>
        </w:tc>
        <w:tc>
          <w:tcPr>
            <w:tcW w:w="6589" w:type="dxa"/>
            <w:vAlign w:val="center"/>
          </w:tcPr>
          <w:p w14:paraId="48CE78A1" w14:textId="77777777" w:rsidR="00FD08BD" w:rsidRPr="00416E0D" w:rsidRDefault="00FD08BD" w:rsidP="00141542">
            <w:pPr>
              <w:rPr>
                <w:rFonts w:asciiTheme="majorHAnsi" w:hAnsiTheme="majorHAnsi" w:cstheme="majorHAnsi"/>
                <w:color w:val="181818" w:themeColor="background2" w:themeShade="1A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181818" w:themeColor="background2" w:themeShade="1A"/>
                <w:sz w:val="28"/>
                <w:szCs w:val="28"/>
              </w:rPr>
              <w:t>(262) 111-1111</w:t>
            </w:r>
          </w:p>
        </w:tc>
      </w:tr>
    </w:tbl>
    <w:p w14:paraId="13D183C7" w14:textId="77777777" w:rsidR="00FD08BD" w:rsidRDefault="00FD08BD" w:rsidP="00FD08BD">
      <w:pPr>
        <w:rPr>
          <w:rFonts w:cstheme="minorHAnsi"/>
          <w:color w:val="181818" w:themeColor="background2" w:themeShade="1A"/>
          <w:sz w:val="28"/>
          <w:szCs w:val="28"/>
        </w:rPr>
      </w:pPr>
    </w:p>
    <w:p w14:paraId="67B933B2" w14:textId="77777777" w:rsidR="00FD08BD" w:rsidRDefault="00FD08BD" w:rsidP="00FD08BD">
      <w:pPr>
        <w:rPr>
          <w:rFonts w:cstheme="minorHAnsi"/>
          <w:color w:val="AEBD23" w:themeColor="accent1" w:themeShade="BF"/>
          <w:sz w:val="28"/>
          <w:szCs w:val="28"/>
        </w:rPr>
      </w:pPr>
      <w:r>
        <w:rPr>
          <w:rFonts w:cstheme="minorHAnsi"/>
          <w:color w:val="AEBD23" w:themeColor="accent1" w:themeShade="BF"/>
          <w:sz w:val="28"/>
          <w:szCs w:val="28"/>
        </w:rPr>
        <w:t>Description of Change/Addition</w:t>
      </w:r>
    </w:p>
    <w:p w14:paraId="47011BAA" w14:textId="77777777" w:rsidR="00FD08BD" w:rsidRDefault="00FD08BD" w:rsidP="00FD08BD">
      <w:pPr>
        <w:rPr>
          <w:rFonts w:cstheme="minorHAnsi"/>
          <w:color w:val="181818" w:themeColor="background2" w:themeShade="1A"/>
          <w:sz w:val="28"/>
          <w:szCs w:val="28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FD08BD" w14:paraId="5EDB917E" w14:textId="77777777" w:rsidTr="00141542">
        <w:trPr>
          <w:trHeight w:val="1711"/>
        </w:trPr>
        <w:tc>
          <w:tcPr>
            <w:tcW w:w="9445" w:type="dxa"/>
            <w:vAlign w:val="center"/>
          </w:tcPr>
          <w:p w14:paraId="108F2719" w14:textId="77777777" w:rsidR="00FD08BD" w:rsidRPr="00416E0D" w:rsidRDefault="00FD08BD" w:rsidP="00141542">
            <w:pPr>
              <w:rPr>
                <w:rFonts w:asciiTheme="majorHAnsi" w:hAnsiTheme="majorHAnsi" w:cstheme="majorHAnsi"/>
                <w:color w:val="181818" w:themeColor="background2" w:themeShade="1A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181818" w:themeColor="background2" w:themeShade="1A"/>
                <w:sz w:val="28"/>
                <w:szCs w:val="28"/>
              </w:rPr>
              <w:t>Search Tool Registration</w:t>
            </w:r>
          </w:p>
        </w:tc>
      </w:tr>
    </w:tbl>
    <w:p w14:paraId="28697D72" w14:textId="77777777" w:rsidR="00FD08BD" w:rsidRDefault="00FD08BD" w:rsidP="00FD08BD">
      <w:pPr>
        <w:rPr>
          <w:rFonts w:cstheme="minorHAnsi"/>
          <w:color w:val="181818" w:themeColor="background2" w:themeShade="1A"/>
          <w:sz w:val="28"/>
          <w:szCs w:val="28"/>
        </w:rPr>
      </w:pPr>
    </w:p>
    <w:p w14:paraId="71FE3CC0" w14:textId="77777777" w:rsidR="00FD08BD" w:rsidRDefault="00FD08BD" w:rsidP="00FD08BD">
      <w:pPr>
        <w:rPr>
          <w:rFonts w:cstheme="minorHAnsi"/>
          <w:color w:val="AEBD23" w:themeColor="accent1" w:themeShade="BF"/>
          <w:sz w:val="28"/>
          <w:szCs w:val="28"/>
        </w:rPr>
      </w:pPr>
      <w:r>
        <w:rPr>
          <w:rFonts w:cstheme="minorHAnsi"/>
          <w:color w:val="AEBD23" w:themeColor="accent1" w:themeShade="BF"/>
          <w:sz w:val="28"/>
          <w:szCs w:val="28"/>
        </w:rPr>
        <w:t>Reason for Change</w:t>
      </w:r>
    </w:p>
    <w:p w14:paraId="416D96BF" w14:textId="77777777" w:rsidR="00FD08BD" w:rsidRDefault="00FD08BD" w:rsidP="00FD08BD">
      <w:pPr>
        <w:rPr>
          <w:rFonts w:cstheme="minorHAnsi"/>
          <w:color w:val="AEBD23" w:themeColor="accent1" w:themeShade="BF"/>
          <w:sz w:val="28"/>
          <w:szCs w:val="28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FD08BD" w14:paraId="5446A253" w14:textId="77777777" w:rsidTr="00141542">
        <w:trPr>
          <w:trHeight w:val="1719"/>
        </w:trPr>
        <w:tc>
          <w:tcPr>
            <w:tcW w:w="9445" w:type="dxa"/>
            <w:vAlign w:val="center"/>
          </w:tcPr>
          <w:p w14:paraId="243D071D" w14:textId="77777777" w:rsidR="00FD08BD" w:rsidRPr="00416E0D" w:rsidRDefault="00FD08BD" w:rsidP="00141542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Outside of original budget/plan</w:t>
            </w:r>
          </w:p>
        </w:tc>
      </w:tr>
    </w:tbl>
    <w:p w14:paraId="34CE2C3C" w14:textId="77777777" w:rsidR="00FD08BD" w:rsidRDefault="00FD08BD" w:rsidP="00FD08BD">
      <w:pPr>
        <w:rPr>
          <w:rFonts w:cstheme="minorHAnsi"/>
          <w:color w:val="AEBD23" w:themeColor="accent1" w:themeShade="BF"/>
          <w:sz w:val="28"/>
          <w:szCs w:val="28"/>
        </w:rPr>
      </w:pPr>
    </w:p>
    <w:p w14:paraId="6483CAB8" w14:textId="77777777" w:rsidR="00FD08BD" w:rsidRDefault="00FD08BD" w:rsidP="00FD08BD">
      <w:pPr>
        <w:rPr>
          <w:rFonts w:cstheme="minorHAnsi"/>
          <w:color w:val="AEBD23" w:themeColor="accent1" w:themeShade="BF"/>
          <w:sz w:val="28"/>
          <w:szCs w:val="28"/>
        </w:rPr>
      </w:pPr>
      <w:r>
        <w:rPr>
          <w:rFonts w:cstheme="minorHAnsi"/>
          <w:color w:val="AEBD23" w:themeColor="accent1" w:themeShade="BF"/>
          <w:sz w:val="28"/>
          <w:szCs w:val="28"/>
        </w:rPr>
        <w:t>Estimate</w:t>
      </w:r>
    </w:p>
    <w:p w14:paraId="2F04D547" w14:textId="77777777" w:rsidR="00FD08BD" w:rsidRDefault="00FD08BD" w:rsidP="00FD08BD">
      <w:pPr>
        <w:rPr>
          <w:rFonts w:cstheme="minorHAnsi"/>
          <w:color w:val="AEBD23" w:themeColor="accent1" w:themeShade="BF"/>
          <w:sz w:val="28"/>
          <w:szCs w:val="28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4616"/>
        <w:gridCol w:w="2735"/>
        <w:gridCol w:w="2184"/>
      </w:tblGrid>
      <w:tr w:rsidR="00FD08BD" w:rsidRPr="00B12D54" w14:paraId="4F137D0A" w14:textId="77777777" w:rsidTr="00141542">
        <w:trPr>
          <w:trHeight w:val="558"/>
        </w:trPr>
        <w:tc>
          <w:tcPr>
            <w:tcW w:w="4616" w:type="dxa"/>
            <w:vAlign w:val="center"/>
          </w:tcPr>
          <w:p w14:paraId="6776D5DD" w14:textId="77777777" w:rsidR="00FD08BD" w:rsidRPr="00B12D54" w:rsidRDefault="00FD08BD" w:rsidP="00141542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B12D54">
              <w:rPr>
                <w:rFonts w:cstheme="minorHAnsi"/>
                <w:b/>
                <w:bCs/>
                <w:sz w:val="32"/>
                <w:szCs w:val="32"/>
              </w:rPr>
              <w:t>Service</w:t>
            </w:r>
          </w:p>
        </w:tc>
        <w:tc>
          <w:tcPr>
            <w:tcW w:w="2735" w:type="dxa"/>
            <w:vAlign w:val="center"/>
          </w:tcPr>
          <w:p w14:paraId="54F76DA7" w14:textId="77777777" w:rsidR="00FD08BD" w:rsidRPr="00B12D54" w:rsidRDefault="00FD08BD" w:rsidP="00141542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B12D54">
              <w:rPr>
                <w:rFonts w:cstheme="minorHAnsi"/>
                <w:b/>
                <w:bCs/>
                <w:sz w:val="32"/>
                <w:szCs w:val="32"/>
              </w:rPr>
              <w:t>Estimated Hours</w:t>
            </w:r>
          </w:p>
        </w:tc>
        <w:tc>
          <w:tcPr>
            <w:tcW w:w="2184" w:type="dxa"/>
            <w:vAlign w:val="center"/>
          </w:tcPr>
          <w:p w14:paraId="33368EDD" w14:textId="77777777" w:rsidR="00FD08BD" w:rsidRPr="00B12D54" w:rsidRDefault="00FD08BD" w:rsidP="00141542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B12D54">
              <w:rPr>
                <w:rFonts w:cstheme="minorHAnsi"/>
                <w:b/>
                <w:bCs/>
                <w:sz w:val="32"/>
                <w:szCs w:val="32"/>
              </w:rPr>
              <w:t>Cost</w:t>
            </w:r>
          </w:p>
        </w:tc>
      </w:tr>
      <w:tr w:rsidR="00FD08BD" w14:paraId="7A3A66B0" w14:textId="77777777" w:rsidTr="00141542">
        <w:trPr>
          <w:trHeight w:val="530"/>
        </w:trPr>
        <w:tc>
          <w:tcPr>
            <w:tcW w:w="4616" w:type="dxa"/>
            <w:vAlign w:val="center"/>
          </w:tcPr>
          <w:p w14:paraId="39B0D0C9" w14:textId="77777777" w:rsidR="00FD08BD" w:rsidRPr="00416E0D" w:rsidRDefault="00FD08BD" w:rsidP="00141542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Search Tool Registration</w:t>
            </w:r>
          </w:p>
        </w:tc>
        <w:tc>
          <w:tcPr>
            <w:tcW w:w="2735" w:type="dxa"/>
            <w:vAlign w:val="center"/>
          </w:tcPr>
          <w:p w14:paraId="4F4674ED" w14:textId="77777777" w:rsidR="00FD08BD" w:rsidRPr="00416E0D" w:rsidRDefault="00FD08BD" w:rsidP="00141542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2</w:t>
            </w:r>
          </w:p>
        </w:tc>
        <w:tc>
          <w:tcPr>
            <w:tcW w:w="2184" w:type="dxa"/>
            <w:vAlign w:val="center"/>
          </w:tcPr>
          <w:p w14:paraId="5D0093FE" w14:textId="77777777" w:rsidR="00FD08BD" w:rsidRPr="00416E0D" w:rsidRDefault="00FD08BD" w:rsidP="00141542">
            <w:pPr>
              <w:jc w:val="right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$100.00</w:t>
            </w:r>
          </w:p>
        </w:tc>
      </w:tr>
      <w:tr w:rsidR="00FD08BD" w14:paraId="1C32506E" w14:textId="77777777" w:rsidTr="00141542">
        <w:trPr>
          <w:trHeight w:val="530"/>
        </w:trPr>
        <w:tc>
          <w:tcPr>
            <w:tcW w:w="4616" w:type="dxa"/>
            <w:vAlign w:val="center"/>
          </w:tcPr>
          <w:p w14:paraId="2D8271F6" w14:textId="77777777" w:rsidR="00FD08BD" w:rsidRPr="00416E0D" w:rsidRDefault="00FD08BD" w:rsidP="00141542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735" w:type="dxa"/>
            <w:vAlign w:val="center"/>
          </w:tcPr>
          <w:p w14:paraId="005AC64F" w14:textId="77777777" w:rsidR="00FD08BD" w:rsidRPr="00416E0D" w:rsidRDefault="00FD08BD" w:rsidP="00141542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184" w:type="dxa"/>
            <w:vAlign w:val="center"/>
          </w:tcPr>
          <w:p w14:paraId="3576734E" w14:textId="77777777" w:rsidR="00FD08BD" w:rsidRPr="00416E0D" w:rsidRDefault="00FD08BD" w:rsidP="00141542">
            <w:pPr>
              <w:jc w:val="righ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FD08BD" w14:paraId="0F256CAE" w14:textId="77777777" w:rsidTr="00141542">
        <w:trPr>
          <w:trHeight w:val="530"/>
        </w:trPr>
        <w:tc>
          <w:tcPr>
            <w:tcW w:w="4616" w:type="dxa"/>
            <w:vAlign w:val="center"/>
          </w:tcPr>
          <w:p w14:paraId="51444CB3" w14:textId="77777777" w:rsidR="00FD08BD" w:rsidRPr="00416E0D" w:rsidRDefault="00FD08BD" w:rsidP="00141542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735" w:type="dxa"/>
            <w:vAlign w:val="center"/>
          </w:tcPr>
          <w:p w14:paraId="443F4678" w14:textId="77777777" w:rsidR="00FD08BD" w:rsidRPr="00416E0D" w:rsidRDefault="00FD08BD" w:rsidP="00141542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184" w:type="dxa"/>
            <w:vAlign w:val="center"/>
          </w:tcPr>
          <w:p w14:paraId="4A7F4275" w14:textId="77777777" w:rsidR="00FD08BD" w:rsidRPr="00416E0D" w:rsidRDefault="00FD08BD" w:rsidP="00141542">
            <w:pPr>
              <w:jc w:val="righ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FD08BD" w14:paraId="21F380FC" w14:textId="77777777" w:rsidTr="00141542">
        <w:trPr>
          <w:trHeight w:val="530"/>
        </w:trPr>
        <w:tc>
          <w:tcPr>
            <w:tcW w:w="4616" w:type="dxa"/>
            <w:vAlign w:val="center"/>
          </w:tcPr>
          <w:p w14:paraId="29C71173" w14:textId="77777777" w:rsidR="00FD08BD" w:rsidRPr="00416E0D" w:rsidRDefault="00FD08BD" w:rsidP="00141542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735" w:type="dxa"/>
            <w:vAlign w:val="center"/>
          </w:tcPr>
          <w:p w14:paraId="54F53222" w14:textId="77777777" w:rsidR="00FD08BD" w:rsidRPr="00416E0D" w:rsidRDefault="00FD08BD" w:rsidP="00141542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184" w:type="dxa"/>
            <w:vAlign w:val="center"/>
          </w:tcPr>
          <w:p w14:paraId="5D911585" w14:textId="77777777" w:rsidR="00FD08BD" w:rsidRPr="00416E0D" w:rsidRDefault="00FD08BD" w:rsidP="00141542">
            <w:pPr>
              <w:jc w:val="righ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FD08BD" w14:paraId="4ED929DC" w14:textId="77777777" w:rsidTr="00141542">
        <w:trPr>
          <w:trHeight w:val="530"/>
        </w:trPr>
        <w:tc>
          <w:tcPr>
            <w:tcW w:w="7351" w:type="dxa"/>
            <w:gridSpan w:val="2"/>
            <w:vAlign w:val="center"/>
          </w:tcPr>
          <w:p w14:paraId="15A80C15" w14:textId="77777777" w:rsidR="00FD08BD" w:rsidRPr="00B12D54" w:rsidRDefault="00FD08BD" w:rsidP="00141542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2184" w:type="dxa"/>
            <w:vAlign w:val="center"/>
          </w:tcPr>
          <w:p w14:paraId="6AE42E82" w14:textId="77777777" w:rsidR="00FD08BD" w:rsidRPr="00416E0D" w:rsidRDefault="00FD08BD" w:rsidP="00141542">
            <w:pPr>
              <w:jc w:val="right"/>
              <w:rPr>
                <w:rFonts w:asciiTheme="majorHAnsi" w:hAnsiTheme="majorHAnsi" w:cstheme="majorHAnsi"/>
                <w:sz w:val="28"/>
                <w:szCs w:val="28"/>
              </w:rPr>
            </w:pPr>
            <w:r w:rsidRPr="00416E0D">
              <w:rPr>
                <w:rFonts w:asciiTheme="majorHAnsi" w:hAnsiTheme="majorHAnsi" w:cstheme="majorHAnsi"/>
                <w:sz w:val="28"/>
                <w:szCs w:val="28"/>
              </w:rPr>
              <w:t>$100.00</w:t>
            </w:r>
          </w:p>
        </w:tc>
      </w:tr>
    </w:tbl>
    <w:p w14:paraId="7C27C7D7" w14:textId="77777777" w:rsidR="00FD08BD" w:rsidRDefault="00FD08BD" w:rsidP="00FD08BD">
      <w:pPr>
        <w:rPr>
          <w:rFonts w:cstheme="minorHAnsi"/>
          <w:color w:val="AEBD23" w:themeColor="accent1" w:themeShade="BF"/>
          <w:sz w:val="28"/>
          <w:szCs w:val="28"/>
        </w:rPr>
      </w:pPr>
    </w:p>
    <w:p w14:paraId="1D2A8B07" w14:textId="77777777" w:rsidR="00FD08BD" w:rsidRPr="00DD2E06" w:rsidRDefault="00FD08BD" w:rsidP="00FD08BD">
      <w:pPr>
        <w:rPr>
          <w:rFonts w:asciiTheme="majorHAnsi" w:hAnsiTheme="majorHAnsi" w:cstheme="majorHAnsi"/>
          <w:color w:val="181818" w:themeColor="background2" w:themeShade="1A"/>
          <w:sz w:val="26"/>
          <w:szCs w:val="26"/>
        </w:rPr>
      </w:pPr>
    </w:p>
    <w:p w14:paraId="04245234" w14:textId="77777777" w:rsidR="00FD08BD" w:rsidRDefault="00FD08BD" w:rsidP="00FD08BD">
      <w:pPr>
        <w:rPr>
          <w:rFonts w:asciiTheme="majorHAnsi" w:hAnsiTheme="majorHAnsi" w:cstheme="majorHAnsi"/>
          <w:i/>
          <w:iCs/>
          <w:color w:val="181818" w:themeColor="background2" w:themeShade="1A"/>
          <w:sz w:val="26"/>
          <w:szCs w:val="26"/>
        </w:rPr>
      </w:pPr>
      <w:r w:rsidRPr="001646C9">
        <w:rPr>
          <w:rFonts w:asciiTheme="majorHAnsi" w:hAnsiTheme="majorHAnsi" w:cstheme="majorHAnsi"/>
          <w:i/>
          <w:iCs/>
          <w:color w:val="181818" w:themeColor="background2" w:themeShade="1A"/>
          <w:sz w:val="26"/>
          <w:szCs w:val="26"/>
        </w:rPr>
        <w:t xml:space="preserve">By signing below, the Client agrees that the above description of their </w:t>
      </w:r>
      <w:r>
        <w:rPr>
          <w:rFonts w:asciiTheme="majorHAnsi" w:hAnsiTheme="majorHAnsi" w:cstheme="majorHAnsi"/>
          <w:i/>
          <w:iCs/>
          <w:color w:val="181818" w:themeColor="background2" w:themeShade="1A"/>
          <w:sz w:val="26"/>
          <w:szCs w:val="26"/>
        </w:rPr>
        <w:t>request for change or addition is accurate</w:t>
      </w:r>
      <w:r w:rsidRPr="001646C9">
        <w:rPr>
          <w:rFonts w:asciiTheme="majorHAnsi" w:hAnsiTheme="majorHAnsi" w:cstheme="majorHAnsi"/>
          <w:i/>
          <w:iCs/>
          <w:color w:val="181818" w:themeColor="background2" w:themeShade="1A"/>
          <w:sz w:val="26"/>
          <w:szCs w:val="26"/>
        </w:rPr>
        <w:t xml:space="preserve">. The Client understands that after approving this </w:t>
      </w:r>
      <w:r>
        <w:rPr>
          <w:rFonts w:asciiTheme="majorHAnsi" w:hAnsiTheme="majorHAnsi" w:cstheme="majorHAnsi"/>
          <w:i/>
          <w:iCs/>
          <w:color w:val="181818" w:themeColor="background2" w:themeShade="1A"/>
          <w:sz w:val="26"/>
          <w:szCs w:val="26"/>
        </w:rPr>
        <w:t>request</w:t>
      </w:r>
      <w:r w:rsidRPr="001646C9">
        <w:rPr>
          <w:rFonts w:asciiTheme="majorHAnsi" w:hAnsiTheme="majorHAnsi" w:cstheme="majorHAnsi"/>
          <w:i/>
          <w:iCs/>
          <w:color w:val="181818" w:themeColor="background2" w:themeShade="1A"/>
          <w:sz w:val="26"/>
          <w:szCs w:val="26"/>
        </w:rPr>
        <w:t xml:space="preserve">, any changes </w:t>
      </w:r>
      <w:r>
        <w:rPr>
          <w:rFonts w:asciiTheme="majorHAnsi" w:hAnsiTheme="majorHAnsi" w:cstheme="majorHAnsi"/>
          <w:i/>
          <w:iCs/>
          <w:color w:val="181818" w:themeColor="background2" w:themeShade="1A"/>
          <w:sz w:val="26"/>
          <w:szCs w:val="26"/>
        </w:rPr>
        <w:t>or additions made to this project will acquire</w:t>
      </w:r>
      <w:r w:rsidRPr="001646C9">
        <w:rPr>
          <w:rFonts w:asciiTheme="majorHAnsi" w:hAnsiTheme="majorHAnsi" w:cstheme="majorHAnsi"/>
          <w:i/>
          <w:iCs/>
          <w:color w:val="181818" w:themeColor="background2" w:themeShade="1A"/>
          <w:sz w:val="26"/>
          <w:szCs w:val="26"/>
        </w:rPr>
        <w:t xml:space="preserve"> additional costs </w:t>
      </w:r>
      <w:r>
        <w:rPr>
          <w:rFonts w:asciiTheme="majorHAnsi" w:hAnsiTheme="majorHAnsi" w:cstheme="majorHAnsi"/>
          <w:i/>
          <w:iCs/>
          <w:color w:val="181818" w:themeColor="background2" w:themeShade="1A"/>
          <w:sz w:val="26"/>
          <w:szCs w:val="26"/>
        </w:rPr>
        <w:t>that will be the Client’s responsibility to pay</w:t>
      </w:r>
      <w:r w:rsidRPr="001646C9">
        <w:rPr>
          <w:rFonts w:asciiTheme="majorHAnsi" w:hAnsiTheme="majorHAnsi" w:cstheme="majorHAnsi"/>
          <w:i/>
          <w:iCs/>
          <w:color w:val="181818" w:themeColor="background2" w:themeShade="1A"/>
          <w:sz w:val="26"/>
          <w:szCs w:val="26"/>
        </w:rPr>
        <w:t>.</w:t>
      </w:r>
    </w:p>
    <w:p w14:paraId="00725363" w14:textId="77777777" w:rsidR="00FD08BD" w:rsidRDefault="00FD08BD" w:rsidP="00FD08BD">
      <w:pPr>
        <w:rPr>
          <w:rFonts w:asciiTheme="majorHAnsi" w:hAnsiTheme="majorHAnsi" w:cstheme="majorHAnsi"/>
          <w:color w:val="181818" w:themeColor="background2" w:themeShade="1A"/>
          <w:sz w:val="26"/>
          <w:szCs w:val="26"/>
        </w:rPr>
      </w:pPr>
    </w:p>
    <w:p w14:paraId="3CF59CCF" w14:textId="77777777" w:rsidR="00FD08BD" w:rsidRPr="00E824C3" w:rsidRDefault="00FD08BD" w:rsidP="00FD08BD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4F2EC3">
        <w:rPr>
          <w:rFonts w:asciiTheme="majorHAnsi" w:hAnsiTheme="majorHAnsi" w:cstheme="majorHAnsi"/>
          <w:b/>
          <w:bCs/>
          <w:sz w:val="28"/>
          <w:szCs w:val="28"/>
          <w:u w:val="single"/>
        </w:rPr>
        <w:t>Client Signature</w:t>
      </w:r>
      <w:r w:rsidRPr="004F2EC3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>
        <w:rPr>
          <w:rFonts w:asciiTheme="majorHAnsi" w:hAnsiTheme="majorHAnsi" w:cs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CDDC64" wp14:editId="298CB86E">
                <wp:simplePos x="0" y="0"/>
                <wp:positionH relativeFrom="column">
                  <wp:posOffset>4068822</wp:posOffset>
                </wp:positionH>
                <wp:positionV relativeFrom="paragraph">
                  <wp:posOffset>116086</wp:posOffset>
                </wp:positionV>
                <wp:extent cx="1617784" cy="532060"/>
                <wp:effectExtent l="0" t="0" r="0" b="0"/>
                <wp:wrapNone/>
                <wp:docPr id="288" name="Text Box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7784" cy="532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3032B8" w14:textId="77777777" w:rsidR="00FD08BD" w:rsidRPr="004F2EC3" w:rsidRDefault="00FD08BD" w:rsidP="00FD08BD">
                            <w:pPr>
                              <w:rPr>
                                <w:rFonts w:ascii="LINGWAI SC MEDIUM" w:eastAsia="LINGWAI SC MEDIUM" w:hAnsi="LINGWAI SC MEDIUM" w:cs="LINGWAI SC MEDIUM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LINGWAI SC MEDIUM" w:eastAsia="LINGWAI SC MEDIUM" w:hAnsi="LINGWAI SC MEDIUM" w:cs="LINGWAI SC MEDIUM"/>
                                <w:sz w:val="48"/>
                                <w:szCs w:val="48"/>
                              </w:rPr>
                              <w:t>5</w:t>
                            </w:r>
                            <w:r w:rsidRPr="004F2EC3">
                              <w:rPr>
                                <w:rFonts w:ascii="LINGWAI SC MEDIUM" w:eastAsia="LINGWAI SC MEDIUM" w:hAnsi="LINGWAI SC MEDIUM" w:cs="LINGWAI SC MEDIUM"/>
                                <w:sz w:val="48"/>
                                <w:szCs w:val="48"/>
                              </w:rPr>
                              <w:t>/</w:t>
                            </w:r>
                            <w:r>
                              <w:rPr>
                                <w:rFonts w:ascii="LINGWAI SC MEDIUM" w:eastAsia="LINGWAI SC MEDIUM" w:hAnsi="LINGWAI SC MEDIUM" w:cs="LINGWAI SC MEDIUM"/>
                                <w:sz w:val="48"/>
                                <w:szCs w:val="48"/>
                              </w:rPr>
                              <w:t>4</w:t>
                            </w:r>
                            <w:r w:rsidRPr="004F2EC3">
                              <w:rPr>
                                <w:rFonts w:ascii="LINGWAI SC MEDIUM" w:eastAsia="LINGWAI SC MEDIUM" w:hAnsi="LINGWAI SC MEDIUM" w:cs="LINGWAI SC MEDIUM"/>
                                <w:sz w:val="48"/>
                                <w:szCs w:val="48"/>
                              </w:rPr>
                              <w:t>/2021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CDDC64" id="_x0000_t202" coordsize="21600,21600" o:spt="202" path="m,l,21600r21600,l21600,xe">
                <v:stroke joinstyle="miter"/>
                <v:path gradientshapeok="t" o:connecttype="rect"/>
              </v:shapetype>
              <v:shape id="Text Box 288" o:spid="_x0000_s1026" type="#_x0000_t202" style="position:absolute;margin-left:320.4pt;margin-top:9.15pt;width:127.4pt;height:4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" filled="f" stroked="f" strokeweight=".5pt">
                <v:textbox>
                  <w:txbxContent>
                    <w:p w14:paraId="313032B8" w14:textId="77777777" w:rsidR="00FD08BD" w:rsidRPr="004F2EC3" w:rsidRDefault="00FD08BD" w:rsidP="00FD08BD">
                      <w:pPr>
                        <w:rPr>
                          <w:rFonts w:ascii="LINGWAI SC MEDIUM" w:eastAsia="LINGWAI SC MEDIUM" w:hAnsi="LINGWAI SC MEDIUM" w:cs="LINGWAI SC MEDIUM"/>
                          <w:sz w:val="48"/>
                          <w:szCs w:val="48"/>
                        </w:rPr>
                      </w:pPr>
                      <w:r>
                        <w:rPr>
                          <w:rFonts w:ascii="LINGWAI SC MEDIUM" w:eastAsia="LINGWAI SC MEDIUM" w:hAnsi="LINGWAI SC MEDIUM" w:cs="LINGWAI SC MEDIUM"/>
                          <w:sz w:val="48"/>
                          <w:szCs w:val="48"/>
                        </w:rPr>
                        <w:t>5</w:t>
                      </w:r>
                      <w:r w:rsidRPr="004F2EC3">
                        <w:rPr>
                          <w:rFonts w:ascii="LINGWAI SC MEDIUM" w:eastAsia="LINGWAI SC MEDIUM" w:hAnsi="LINGWAI SC MEDIUM" w:cs="LINGWAI SC MEDIUM"/>
                          <w:sz w:val="48"/>
                          <w:szCs w:val="48"/>
                        </w:rPr>
                        <w:t>/</w:t>
                      </w:r>
                      <w:r>
                        <w:rPr>
                          <w:rFonts w:ascii="LINGWAI SC MEDIUM" w:eastAsia="LINGWAI SC MEDIUM" w:hAnsi="LINGWAI SC MEDIUM" w:cs="LINGWAI SC MEDIUM"/>
                          <w:sz w:val="48"/>
                          <w:szCs w:val="48"/>
                        </w:rPr>
                        <w:t>4</w:t>
                      </w:r>
                      <w:r w:rsidRPr="004F2EC3">
                        <w:rPr>
                          <w:rFonts w:ascii="LINGWAI SC MEDIUM" w:eastAsia="LINGWAI SC MEDIUM" w:hAnsi="LINGWAI SC MEDIUM" w:cs="LINGWAI SC MEDIUM"/>
                          <w:sz w:val="48"/>
                          <w:szCs w:val="48"/>
                        </w:rPr>
                        <w:t>/2021</w:t>
                      </w:r>
                    </w:p>
                  </w:txbxContent>
                </v:textbox>
              </v:shape>
            </w:pict>
          </mc:Fallback>
        </mc:AlternateContent>
      </w:r>
    </w:p>
    <w:p w14:paraId="358D929C" w14:textId="66FEA416" w:rsidR="00FD08BD" w:rsidRDefault="00FD08BD" w:rsidP="00FD08BD">
      <w:pPr>
        <w:rPr>
          <w:rFonts w:asciiTheme="majorHAnsi" w:hAnsiTheme="majorHAnsi" w:cstheme="majorHAnsi"/>
          <w:sz w:val="28"/>
          <w:szCs w:val="28"/>
        </w:rPr>
      </w:pPr>
      <w:r w:rsidRPr="00454AE6">
        <w:rPr>
          <w:rFonts w:ascii="Calibri" w:hAnsi="Calibri" w:cs="Calibri"/>
          <w:b/>
          <w:bCs/>
          <w:sz w:val="36"/>
          <w:szCs w:val="36"/>
        </w:rPr>
        <w:t>X</w:t>
      </w:r>
      <w:r>
        <w:rPr>
          <w:rFonts w:ascii="Calibri" w:hAnsi="Calibri" w:cs="Calibri"/>
          <w:b/>
          <w:bCs/>
          <w:sz w:val="28"/>
          <w:szCs w:val="28"/>
        </w:rPr>
        <w:t xml:space="preserve">  </w:t>
      </w:r>
      <w:r w:rsidRPr="004D34C2">
        <w:rPr>
          <w:rFonts w:ascii="LINGWAI SC MEDIUM" w:eastAsia="LINGWAI SC MEDIUM" w:hAnsi="LINGWAI SC MEDIUM" w:cs="LINGWAI SC MEDIUM"/>
          <w:sz w:val="28"/>
          <w:szCs w:val="28"/>
        </w:rPr>
        <w:t xml:space="preserve"> </w:t>
      </w:r>
      <w:r w:rsidRPr="004F2EC3">
        <w:rPr>
          <w:rFonts w:ascii="LINGWAI SC MEDIUM" w:eastAsia="LINGWAI SC MEDIUM" w:hAnsi="LINGWAI SC MEDIUM" w:cs="LINGWAI SC MEDIUM"/>
          <w:sz w:val="48"/>
          <w:szCs w:val="48"/>
          <w:u w:val="single"/>
        </w:rPr>
        <w:t xml:space="preserve">      </w:t>
      </w:r>
      <w:r>
        <w:rPr>
          <w:rFonts w:ascii="LINGWAI SC MEDIUM" w:eastAsia="LINGWAI SC MEDIUM" w:hAnsi="LINGWAI SC MEDIUM" w:cs="LINGWAI SC MEDIUM"/>
          <w:sz w:val="48"/>
          <w:szCs w:val="48"/>
          <w:u w:val="single"/>
        </w:rPr>
        <w:t xml:space="preserve">Jose Dias </w:t>
      </w:r>
      <w:r w:rsidRPr="004F2EC3">
        <w:rPr>
          <w:rFonts w:ascii="LINGWAI SC MEDIUM" w:eastAsia="LINGWAI SC MEDIUM" w:hAnsi="LINGWAI SC MEDIUM" w:cs="LINGWAI SC MEDIUM"/>
          <w:sz w:val="48"/>
          <w:szCs w:val="48"/>
          <w:u w:val="single"/>
        </w:rPr>
        <w:t xml:space="preserve">          </w:t>
      </w:r>
      <w:r w:rsidRPr="00A913DA"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 w:rsidRPr="00A913DA">
        <w:rPr>
          <w:rFonts w:asciiTheme="majorHAnsi" w:hAnsiTheme="majorHAnsi" w:cstheme="majorHAnsi"/>
          <w:sz w:val="28"/>
          <w:szCs w:val="28"/>
        </w:rPr>
        <w:t xml:space="preserve">Date </w:t>
      </w:r>
      <w:r w:rsidRPr="004F2EC3">
        <w:rPr>
          <w:rFonts w:asciiTheme="majorHAnsi" w:hAnsiTheme="majorHAnsi" w:cstheme="majorHAnsi"/>
          <w:sz w:val="28"/>
          <w:szCs w:val="28"/>
          <w:u w:val="thick"/>
        </w:rPr>
        <w:t>___________________</w:t>
      </w:r>
    </w:p>
    <w:p w14:paraId="133E2EB6" w14:textId="77777777" w:rsidR="00FD08BD" w:rsidRDefault="00FD08BD" w:rsidP="00FD08B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</w:t>
      </w:r>
      <w:r w:rsidRPr="00454AE6">
        <w:rPr>
          <w:rFonts w:asciiTheme="majorHAnsi" w:hAnsiTheme="majorHAnsi" w:cstheme="majorHAnsi"/>
        </w:rPr>
        <w:t>Client Print Name</w:t>
      </w:r>
    </w:p>
    <w:p w14:paraId="5392ACE5" w14:textId="77777777" w:rsidR="00FD08BD" w:rsidRDefault="00FD08BD" w:rsidP="00FD08B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8C0E1C" wp14:editId="1605F9DA">
                <wp:simplePos x="0" y="0"/>
                <wp:positionH relativeFrom="column">
                  <wp:posOffset>3990340</wp:posOffset>
                </wp:positionH>
                <wp:positionV relativeFrom="paragraph">
                  <wp:posOffset>11430</wp:posOffset>
                </wp:positionV>
                <wp:extent cx="1617345" cy="531495"/>
                <wp:effectExtent l="0" t="0" r="0" b="0"/>
                <wp:wrapNone/>
                <wp:docPr id="289" name="Text Box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7345" cy="531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51C139" w14:textId="77777777" w:rsidR="00FD08BD" w:rsidRPr="004F2EC3" w:rsidRDefault="00FD08BD" w:rsidP="00FD08BD">
                            <w:pPr>
                              <w:rPr>
                                <w:rFonts w:ascii="LINGWAI SC MEDIUM" w:eastAsia="LINGWAI SC MEDIUM" w:hAnsi="LINGWAI SC MEDIUM" w:cs="LINGWAI SC MEDIUM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LINGWAI SC MEDIUM" w:eastAsia="LINGWAI SC MEDIUM" w:hAnsi="LINGWAI SC MEDIUM" w:cs="LINGWAI SC MEDIUM"/>
                                <w:sz w:val="48"/>
                                <w:szCs w:val="48"/>
                              </w:rPr>
                              <w:t>5</w:t>
                            </w:r>
                            <w:r w:rsidRPr="004F2EC3">
                              <w:rPr>
                                <w:rFonts w:ascii="LINGWAI SC MEDIUM" w:eastAsia="LINGWAI SC MEDIUM" w:hAnsi="LINGWAI SC MEDIUM" w:cs="LINGWAI SC MEDIUM"/>
                                <w:sz w:val="48"/>
                                <w:szCs w:val="48"/>
                              </w:rPr>
                              <w:t>/</w:t>
                            </w:r>
                            <w:r>
                              <w:rPr>
                                <w:rFonts w:ascii="LINGWAI SC MEDIUM" w:eastAsia="LINGWAI SC MEDIUM" w:hAnsi="LINGWAI SC MEDIUM" w:cs="LINGWAI SC MEDIUM"/>
                                <w:sz w:val="48"/>
                                <w:szCs w:val="48"/>
                              </w:rPr>
                              <w:t>4</w:t>
                            </w:r>
                            <w:r w:rsidRPr="004F2EC3">
                              <w:rPr>
                                <w:rFonts w:ascii="LINGWAI SC MEDIUM" w:eastAsia="LINGWAI SC MEDIUM" w:hAnsi="LINGWAI SC MEDIUM" w:cs="LINGWAI SC MEDIUM"/>
                                <w:sz w:val="48"/>
                                <w:szCs w:val="48"/>
                              </w:rPr>
                              <w:t>/2021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C0E1C" id="Text Box 289" o:spid="_x0000_s1027" type="#_x0000_t202" style="position:absolute;margin-left:314.2pt;margin-top:.9pt;width:127.35pt;height:4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" filled="f" stroked="f" strokeweight=".5pt">
                <v:textbox>
                  <w:txbxContent>
                    <w:p w14:paraId="7B51C139" w14:textId="77777777" w:rsidR="00FD08BD" w:rsidRPr="004F2EC3" w:rsidRDefault="00FD08BD" w:rsidP="00FD08BD">
                      <w:pPr>
                        <w:rPr>
                          <w:rFonts w:ascii="LINGWAI SC MEDIUM" w:eastAsia="LINGWAI SC MEDIUM" w:hAnsi="LINGWAI SC MEDIUM" w:cs="LINGWAI SC MEDIUM"/>
                          <w:sz w:val="48"/>
                          <w:szCs w:val="48"/>
                        </w:rPr>
                      </w:pPr>
                      <w:r>
                        <w:rPr>
                          <w:rFonts w:ascii="LINGWAI SC MEDIUM" w:eastAsia="LINGWAI SC MEDIUM" w:hAnsi="LINGWAI SC MEDIUM" w:cs="LINGWAI SC MEDIUM"/>
                          <w:sz w:val="48"/>
                          <w:szCs w:val="48"/>
                        </w:rPr>
                        <w:t>5</w:t>
                      </w:r>
                      <w:r w:rsidRPr="004F2EC3">
                        <w:rPr>
                          <w:rFonts w:ascii="LINGWAI SC MEDIUM" w:eastAsia="LINGWAI SC MEDIUM" w:hAnsi="LINGWAI SC MEDIUM" w:cs="LINGWAI SC MEDIUM"/>
                          <w:sz w:val="48"/>
                          <w:szCs w:val="48"/>
                        </w:rPr>
                        <w:t>/</w:t>
                      </w:r>
                      <w:r>
                        <w:rPr>
                          <w:rFonts w:ascii="LINGWAI SC MEDIUM" w:eastAsia="LINGWAI SC MEDIUM" w:hAnsi="LINGWAI SC MEDIUM" w:cs="LINGWAI SC MEDIUM"/>
                          <w:sz w:val="48"/>
                          <w:szCs w:val="48"/>
                        </w:rPr>
                        <w:t>4</w:t>
                      </w:r>
                      <w:r w:rsidRPr="004F2EC3">
                        <w:rPr>
                          <w:rFonts w:ascii="LINGWAI SC MEDIUM" w:eastAsia="LINGWAI SC MEDIUM" w:hAnsi="LINGWAI SC MEDIUM" w:cs="LINGWAI SC MEDIUM"/>
                          <w:sz w:val="48"/>
                          <w:szCs w:val="48"/>
                        </w:rPr>
                        <w:t>/2021</w:t>
                      </w:r>
                    </w:p>
                  </w:txbxContent>
                </v:textbox>
              </v:shape>
            </w:pict>
          </mc:Fallback>
        </mc:AlternateContent>
      </w:r>
    </w:p>
    <w:p w14:paraId="3CFFB08C" w14:textId="48BAFC3B" w:rsidR="00FD08BD" w:rsidRDefault="00FD08BD" w:rsidP="00FD08BD">
      <w:pPr>
        <w:rPr>
          <w:rFonts w:asciiTheme="majorHAnsi" w:hAnsiTheme="majorHAnsi" w:cstheme="majorHAnsi"/>
          <w:sz w:val="28"/>
          <w:szCs w:val="28"/>
        </w:rPr>
      </w:pPr>
      <w:r w:rsidRPr="00454AE6">
        <w:rPr>
          <w:rFonts w:ascii="Calibri" w:hAnsi="Calibri" w:cs="Calibri"/>
          <w:b/>
          <w:bCs/>
          <w:sz w:val="36"/>
          <w:szCs w:val="36"/>
        </w:rPr>
        <w:t>X</w:t>
      </w:r>
      <w:r>
        <w:rPr>
          <w:rFonts w:ascii="Calibri" w:hAnsi="Calibri" w:cs="Calibri"/>
          <w:b/>
          <w:bCs/>
          <w:sz w:val="28"/>
          <w:szCs w:val="28"/>
        </w:rPr>
        <w:t xml:space="preserve">    </w:t>
      </w:r>
      <w:r w:rsidRPr="004F2EC3">
        <w:rPr>
          <w:rFonts w:ascii="Snell Roundhand" w:hAnsi="Snell Roundhand" w:cstheme="majorHAnsi"/>
          <w:sz w:val="48"/>
          <w:szCs w:val="48"/>
          <w:u w:val="single"/>
        </w:rPr>
        <w:t xml:space="preserve">      </w:t>
      </w:r>
      <w:r>
        <w:rPr>
          <w:rFonts w:ascii="Snell Roundhand" w:hAnsi="Snell Roundhand" w:cstheme="majorHAnsi"/>
          <w:sz w:val="48"/>
          <w:szCs w:val="48"/>
          <w:u w:val="single"/>
        </w:rPr>
        <w:t>Jose Dias</w:t>
      </w:r>
      <w:r w:rsidRPr="004F2EC3">
        <w:rPr>
          <w:rFonts w:ascii="Snell Roundhand" w:hAnsi="Snell Roundhand" w:cstheme="majorHAnsi"/>
          <w:sz w:val="48"/>
          <w:szCs w:val="48"/>
          <w:u w:val="single"/>
        </w:rPr>
        <w:t xml:space="preserve">              </w:t>
      </w:r>
      <w:r w:rsidRPr="004F2EC3">
        <w:rPr>
          <w:rFonts w:asciiTheme="majorHAnsi" w:hAnsiTheme="majorHAnsi" w:cstheme="majorHAnsi"/>
          <w:sz w:val="28"/>
          <w:szCs w:val="28"/>
          <w:u w:val="single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 w:rsidRPr="00A913DA">
        <w:rPr>
          <w:rFonts w:asciiTheme="majorHAnsi" w:hAnsiTheme="majorHAnsi" w:cstheme="majorHAnsi"/>
          <w:sz w:val="28"/>
          <w:szCs w:val="28"/>
        </w:rPr>
        <w:t xml:space="preserve">Date </w:t>
      </w:r>
      <w:r w:rsidRPr="004F2EC3">
        <w:rPr>
          <w:rFonts w:asciiTheme="majorHAnsi" w:hAnsiTheme="majorHAnsi" w:cstheme="majorHAnsi"/>
          <w:sz w:val="28"/>
          <w:szCs w:val="28"/>
          <w:u w:val="thick"/>
        </w:rPr>
        <w:t>___________________</w:t>
      </w:r>
    </w:p>
    <w:p w14:paraId="3824BF28" w14:textId="77777777" w:rsidR="00FD08BD" w:rsidRPr="00454AE6" w:rsidRDefault="00FD08BD" w:rsidP="00FD08B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</w:t>
      </w:r>
      <w:r w:rsidRPr="00454AE6">
        <w:rPr>
          <w:rFonts w:asciiTheme="majorHAnsi" w:hAnsiTheme="majorHAnsi" w:cstheme="majorHAnsi"/>
        </w:rPr>
        <w:t xml:space="preserve">Client </w:t>
      </w:r>
      <w:r>
        <w:rPr>
          <w:rFonts w:asciiTheme="majorHAnsi" w:hAnsiTheme="majorHAnsi" w:cstheme="majorHAnsi"/>
        </w:rPr>
        <w:t>Signature</w:t>
      </w:r>
    </w:p>
    <w:p w14:paraId="74C62244" w14:textId="77777777" w:rsidR="00FD08BD" w:rsidRDefault="00FD08BD" w:rsidP="00FD08BD">
      <w:pPr>
        <w:rPr>
          <w:rFonts w:asciiTheme="majorHAnsi" w:hAnsiTheme="majorHAnsi" w:cstheme="majorHAnsi"/>
          <w:sz w:val="28"/>
          <w:szCs w:val="28"/>
        </w:rPr>
      </w:pPr>
    </w:p>
    <w:p w14:paraId="701D8881" w14:textId="10B6B93A" w:rsidR="00FD08BD" w:rsidRPr="004F2EC3" w:rsidRDefault="00FD08BD" w:rsidP="00FD08BD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  <w:u w:val="single"/>
        </w:rPr>
        <w:t>Dynamic Unit</w:t>
      </w:r>
    </w:p>
    <w:p w14:paraId="380ABC2B" w14:textId="77777777" w:rsidR="00FD08BD" w:rsidRDefault="00FD08BD" w:rsidP="00FD08BD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4EE414" wp14:editId="3390C2D6">
                <wp:simplePos x="0" y="0"/>
                <wp:positionH relativeFrom="column">
                  <wp:posOffset>4038600</wp:posOffset>
                </wp:positionH>
                <wp:positionV relativeFrom="paragraph">
                  <wp:posOffset>114300</wp:posOffset>
                </wp:positionV>
                <wp:extent cx="1724025" cy="532060"/>
                <wp:effectExtent l="0" t="0" r="0" b="0"/>
                <wp:wrapNone/>
                <wp:docPr id="290" name="Text Box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532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0F51AA" w14:textId="77777777" w:rsidR="00FD08BD" w:rsidRPr="004F2EC3" w:rsidRDefault="00FD08BD" w:rsidP="00FD08BD">
                            <w:pPr>
                              <w:rPr>
                                <w:rFonts w:ascii="Bradley Hand ITC" w:eastAsia="LINGWAI SC MEDIUM" w:hAnsi="Bradley Hand ITC" w:cs="LINGWAI SC MEDIUM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Bradley Hand ITC" w:eastAsia="LINGWAI SC MEDIUM" w:hAnsi="Bradley Hand ITC" w:cs="LINGWAI SC MEDIUM"/>
                                <w:sz w:val="48"/>
                                <w:szCs w:val="48"/>
                              </w:rPr>
                              <w:t>5</w:t>
                            </w:r>
                            <w:r w:rsidRPr="004F2EC3">
                              <w:rPr>
                                <w:rFonts w:ascii="Bradley Hand ITC" w:eastAsia="LINGWAI SC MEDIUM" w:hAnsi="Bradley Hand ITC" w:cs="LINGWAI SC MEDIUM"/>
                                <w:sz w:val="48"/>
                                <w:szCs w:val="48"/>
                              </w:rPr>
                              <w:t>/</w:t>
                            </w:r>
                            <w:r>
                              <w:rPr>
                                <w:rFonts w:ascii="Bradley Hand ITC" w:eastAsia="LINGWAI SC MEDIUM" w:hAnsi="Bradley Hand ITC" w:cs="LINGWAI SC MEDIUM"/>
                                <w:sz w:val="48"/>
                                <w:szCs w:val="48"/>
                              </w:rPr>
                              <w:t>4</w:t>
                            </w:r>
                            <w:r w:rsidRPr="004F2EC3">
                              <w:rPr>
                                <w:rFonts w:ascii="Bradley Hand ITC" w:eastAsia="LINGWAI SC MEDIUM" w:hAnsi="Bradley Hand ITC" w:cs="LINGWAI SC MEDIUM"/>
                                <w:sz w:val="48"/>
                                <w:szCs w:val="48"/>
                              </w:rPr>
                              <w:t>/20</w:t>
                            </w:r>
                            <w:r>
                              <w:rPr>
                                <w:rFonts w:ascii="Bradley Hand ITC" w:eastAsia="LINGWAI SC MEDIUM" w:hAnsi="Bradley Hand ITC" w:cs="LINGWAI SC MEDIUM"/>
                                <w:sz w:val="48"/>
                                <w:szCs w:val="48"/>
                              </w:rPr>
                              <w:t>2</w:t>
                            </w:r>
                            <w:r w:rsidRPr="004F2EC3">
                              <w:rPr>
                                <w:rFonts w:ascii="Bradley Hand ITC" w:eastAsia="LINGWAI SC MEDIUM" w:hAnsi="Bradley Hand ITC" w:cs="LINGWAI SC MEDIUM"/>
                                <w:sz w:val="48"/>
                                <w:szCs w:val="4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EE414" id="Text Box 290" o:spid="_x0000_s1028" type="#_x0000_t202" style="position:absolute;margin-left:318pt;margin-top:9pt;width:135.75pt;height:4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" filled="f" stroked="f" strokeweight=".5pt">
                <v:textbox>
                  <w:txbxContent>
                    <w:p w14:paraId="540F51AA" w14:textId="77777777" w:rsidR="00FD08BD" w:rsidRPr="004F2EC3" w:rsidRDefault="00FD08BD" w:rsidP="00FD08BD">
                      <w:pPr>
                        <w:rPr>
                          <w:rFonts w:ascii="Bradley Hand ITC" w:eastAsia="LINGWAI SC MEDIUM" w:hAnsi="Bradley Hand ITC" w:cs="LINGWAI SC MEDIUM"/>
                          <w:sz w:val="48"/>
                          <w:szCs w:val="48"/>
                        </w:rPr>
                      </w:pPr>
                      <w:r>
                        <w:rPr>
                          <w:rFonts w:ascii="Bradley Hand ITC" w:eastAsia="LINGWAI SC MEDIUM" w:hAnsi="Bradley Hand ITC" w:cs="LINGWAI SC MEDIUM"/>
                          <w:sz w:val="48"/>
                          <w:szCs w:val="48"/>
                        </w:rPr>
                        <w:t>5</w:t>
                      </w:r>
                      <w:r w:rsidRPr="004F2EC3">
                        <w:rPr>
                          <w:rFonts w:ascii="Bradley Hand ITC" w:eastAsia="LINGWAI SC MEDIUM" w:hAnsi="Bradley Hand ITC" w:cs="LINGWAI SC MEDIUM"/>
                          <w:sz w:val="48"/>
                          <w:szCs w:val="48"/>
                        </w:rPr>
                        <w:t>/</w:t>
                      </w:r>
                      <w:r>
                        <w:rPr>
                          <w:rFonts w:ascii="Bradley Hand ITC" w:eastAsia="LINGWAI SC MEDIUM" w:hAnsi="Bradley Hand ITC" w:cs="LINGWAI SC MEDIUM"/>
                          <w:sz w:val="48"/>
                          <w:szCs w:val="48"/>
                        </w:rPr>
                        <w:t>4</w:t>
                      </w:r>
                      <w:r w:rsidRPr="004F2EC3">
                        <w:rPr>
                          <w:rFonts w:ascii="Bradley Hand ITC" w:eastAsia="LINGWAI SC MEDIUM" w:hAnsi="Bradley Hand ITC" w:cs="LINGWAI SC MEDIUM"/>
                          <w:sz w:val="48"/>
                          <w:szCs w:val="48"/>
                        </w:rPr>
                        <w:t>/20</w:t>
                      </w:r>
                      <w:r>
                        <w:rPr>
                          <w:rFonts w:ascii="Bradley Hand ITC" w:eastAsia="LINGWAI SC MEDIUM" w:hAnsi="Bradley Hand ITC" w:cs="LINGWAI SC MEDIUM"/>
                          <w:sz w:val="48"/>
                          <w:szCs w:val="48"/>
                        </w:rPr>
                        <w:t>2</w:t>
                      </w:r>
                      <w:r w:rsidRPr="004F2EC3">
                        <w:rPr>
                          <w:rFonts w:ascii="Bradley Hand ITC" w:eastAsia="LINGWAI SC MEDIUM" w:hAnsi="Bradley Hand ITC" w:cs="LINGWAI SC MEDIUM"/>
                          <w:sz w:val="48"/>
                          <w:szCs w:val="4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0EE1887A" w14:textId="660FE89D" w:rsidR="00FD08BD" w:rsidRDefault="00FD08BD" w:rsidP="00FD08BD">
      <w:pPr>
        <w:rPr>
          <w:rFonts w:asciiTheme="majorHAnsi" w:hAnsiTheme="majorHAnsi" w:cstheme="majorHAnsi"/>
          <w:sz w:val="28"/>
          <w:szCs w:val="28"/>
        </w:rPr>
      </w:pPr>
      <w:r w:rsidRPr="00454AE6">
        <w:rPr>
          <w:rFonts w:ascii="Calibri" w:hAnsi="Calibri" w:cs="Calibri"/>
          <w:b/>
          <w:bCs/>
          <w:sz w:val="36"/>
          <w:szCs w:val="36"/>
        </w:rPr>
        <w:t>X</w:t>
      </w:r>
      <w:r>
        <w:rPr>
          <w:rFonts w:ascii="Calibri" w:hAnsi="Calibri" w:cs="Calibri"/>
          <w:b/>
          <w:bCs/>
          <w:sz w:val="28"/>
          <w:szCs w:val="28"/>
        </w:rPr>
        <w:t xml:space="preserve">  </w:t>
      </w:r>
      <w:r w:rsidRPr="004F2EC3">
        <w:rPr>
          <w:rFonts w:asciiTheme="majorHAnsi" w:hAnsiTheme="majorHAnsi" w:cstheme="majorHAnsi"/>
          <w:sz w:val="48"/>
          <w:szCs w:val="48"/>
          <w:u w:val="thick"/>
        </w:rPr>
        <w:t xml:space="preserve">   </w:t>
      </w:r>
      <w:r>
        <w:rPr>
          <w:rFonts w:asciiTheme="majorHAnsi" w:hAnsiTheme="majorHAnsi" w:cstheme="majorHAnsi"/>
          <w:sz w:val="48"/>
          <w:szCs w:val="48"/>
          <w:u w:val="thick"/>
        </w:rPr>
        <w:t xml:space="preserve">  </w:t>
      </w:r>
      <w:r w:rsidRPr="004F2EC3">
        <w:rPr>
          <w:rFonts w:asciiTheme="majorHAnsi" w:hAnsiTheme="majorHAnsi" w:cstheme="majorHAnsi"/>
          <w:sz w:val="48"/>
          <w:szCs w:val="48"/>
          <w:u w:val="thick"/>
        </w:rPr>
        <w:t xml:space="preserve"> </w:t>
      </w:r>
      <w:r>
        <w:rPr>
          <w:rFonts w:asciiTheme="majorHAnsi" w:hAnsiTheme="majorHAnsi" w:cstheme="majorHAnsi"/>
          <w:sz w:val="48"/>
          <w:szCs w:val="48"/>
          <w:u w:val="thick"/>
        </w:rPr>
        <w:t>Tatiana Monaco</w:t>
      </w:r>
      <w:r w:rsidRPr="004F2EC3">
        <w:rPr>
          <w:rFonts w:ascii="Bradley Hand ITC" w:eastAsia="Xingkai TC Light" w:hAnsi="Bradley Hand ITC" w:cstheme="majorHAnsi"/>
          <w:sz w:val="48"/>
          <w:szCs w:val="48"/>
          <w:u w:val="thick"/>
        </w:rPr>
        <w:t xml:space="preserve">  </w:t>
      </w:r>
      <w:r w:rsidRPr="004F2EC3">
        <w:rPr>
          <w:rFonts w:asciiTheme="majorHAnsi" w:hAnsiTheme="majorHAnsi" w:cstheme="majorHAnsi"/>
          <w:sz w:val="48"/>
          <w:szCs w:val="48"/>
          <w:u w:val="thick"/>
        </w:rPr>
        <w:t xml:space="preserve">  </w:t>
      </w:r>
      <w:r w:rsidRPr="00A913DA"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 w:rsidRPr="00A913DA">
        <w:rPr>
          <w:rFonts w:asciiTheme="majorHAnsi" w:hAnsiTheme="majorHAnsi" w:cstheme="majorHAnsi"/>
          <w:sz w:val="28"/>
          <w:szCs w:val="28"/>
        </w:rPr>
        <w:t xml:space="preserve">Date </w:t>
      </w:r>
      <w:r w:rsidRPr="004F2EC3">
        <w:rPr>
          <w:rFonts w:asciiTheme="majorHAnsi" w:hAnsiTheme="majorHAnsi" w:cstheme="majorHAnsi"/>
          <w:sz w:val="28"/>
          <w:szCs w:val="28"/>
          <w:u w:val="thick"/>
        </w:rPr>
        <w:t>___________________</w:t>
      </w:r>
    </w:p>
    <w:p w14:paraId="7D3D7567" w14:textId="024145B0" w:rsidR="00FD08BD" w:rsidRPr="001646C9" w:rsidRDefault="00FD08BD" w:rsidP="00FD08BD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</w:rPr>
        <w:t xml:space="preserve">       </w:t>
      </w:r>
      <w:r>
        <w:rPr>
          <w:rFonts w:asciiTheme="majorHAnsi" w:hAnsiTheme="majorHAnsi" w:cstheme="majorHAnsi"/>
        </w:rPr>
        <w:t>Do It Now Signature</w:t>
      </w:r>
      <w:r>
        <w:rPr>
          <w:rFonts w:asciiTheme="majorHAnsi" w:hAnsiTheme="majorHAnsi" w:cstheme="majorHAnsi"/>
        </w:rPr>
        <w:t xml:space="preserve"> (Project Manager)</w:t>
      </w:r>
    </w:p>
    <w:p w14:paraId="7BC2E068" w14:textId="6BBC1704" w:rsidR="00115663" w:rsidRPr="00115663" w:rsidRDefault="00115663" w:rsidP="00115663">
      <w:pPr>
        <w:pStyle w:val="Signature"/>
      </w:pPr>
    </w:p>
    <w:sectPr w:rsidR="00115663" w:rsidRPr="00115663" w:rsidSect="006F0367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886" w:right="864" w:bottom="1440" w:left="86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1F452" w14:textId="77777777" w:rsidR="00696A1D" w:rsidRDefault="00696A1D">
      <w:pPr>
        <w:spacing w:after="0" w:line="240" w:lineRule="auto"/>
      </w:pPr>
      <w:r>
        <w:separator/>
      </w:r>
    </w:p>
  </w:endnote>
  <w:endnote w:type="continuationSeparator" w:id="0">
    <w:p w14:paraId="00DCCD50" w14:textId="77777777" w:rsidR="00696A1D" w:rsidRDefault="00696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NGWAI SC MEDIUM">
    <w:altName w:val="Microsoft YaHei"/>
    <w:panose1 w:val="00000000000000000000"/>
    <w:charset w:val="86"/>
    <w:family w:val="script"/>
    <w:notTrueType/>
    <w:pitch w:val="variable"/>
    <w:sig w:usb0="A00002FF" w:usb1="7ACF7CFB" w:usb2="0000001E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nell Roundhand">
    <w:altName w:val="Calibri"/>
    <w:charset w:val="4D"/>
    <w:family w:val="auto"/>
    <w:pitch w:val="variable"/>
    <w:sig w:usb0="80000027" w:usb1="00000000" w:usb2="00000000" w:usb3="00000000" w:csb0="0000011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Xingkai TC Light">
    <w:altName w:val="﷽﷽﷽﷽﷽﷽﷽﷽TC LIGHT"/>
    <w:charset w:val="88"/>
    <w:family w:val="auto"/>
    <w:pitch w:val="variable"/>
    <w:sig w:usb0="00000287" w:usb1="080F0000" w:usb2="00000010" w:usb3="00000000" w:csb0="001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221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408"/>
    </w:tblGrid>
    <w:tr w:rsidR="00115663" w14:paraId="350A4E7D" w14:textId="77777777" w:rsidTr="00115663">
      <w:trPr>
        <w:trHeight w:val="1421"/>
      </w:trPr>
      <w:tc>
        <w:tcPr>
          <w:tcW w:w="12221" w:type="dxa"/>
          <w:tcBorders>
            <w:top w:val="nil"/>
            <w:left w:val="nil"/>
            <w:bottom w:val="nil"/>
            <w:right w:val="nil"/>
          </w:tcBorders>
        </w:tcPr>
        <w:p w14:paraId="7F60863A" w14:textId="77777777" w:rsidR="00115663" w:rsidRDefault="00115663" w:rsidP="00115663">
          <w:pPr>
            <w:pStyle w:val="Footer"/>
            <w:spacing w:after="0"/>
            <w:jc w:val="left"/>
          </w:pPr>
          <w:r>
            <w:rPr>
              <w:noProof/>
            </w:rPr>
            <w:drawing>
              <wp:inline distT="0" distB="0" distL="0" distR="0" wp14:anchorId="6F729303" wp14:editId="197EDF51">
                <wp:extent cx="7879703" cy="899509"/>
                <wp:effectExtent l="0" t="0" r="0" b="0"/>
                <wp:docPr id="14" name="Picture 14" descr="Multiple green waves as abstract design in foot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green-waves-1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08034" cy="9255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275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470"/>
    </w:tblGrid>
    <w:tr w:rsidR="002E1A5A" w14:paraId="4AA7DD23" w14:textId="77777777" w:rsidTr="002E1A5A">
      <w:trPr>
        <w:trHeight w:val="1362"/>
      </w:trPr>
      <w:tc>
        <w:tcPr>
          <w:tcW w:w="12275" w:type="dxa"/>
          <w:tcBorders>
            <w:top w:val="nil"/>
            <w:left w:val="nil"/>
            <w:bottom w:val="nil"/>
            <w:right w:val="nil"/>
          </w:tcBorders>
        </w:tcPr>
        <w:p w14:paraId="6C711E64" w14:textId="77777777" w:rsidR="002E1A5A" w:rsidRDefault="002E1A5A" w:rsidP="002E1A5A">
          <w:pPr>
            <w:pStyle w:val="Footer"/>
            <w:spacing w:after="0"/>
          </w:pPr>
          <w:r>
            <w:rPr>
              <w:noProof/>
            </w:rPr>
            <w:drawing>
              <wp:inline distT="0" distB="0" distL="0" distR="0" wp14:anchorId="3349D867" wp14:editId="32FFC72D">
                <wp:extent cx="8551368" cy="976184"/>
                <wp:effectExtent l="0" t="0" r="2540" b="0"/>
                <wp:docPr id="15" name="Picture 15" descr="green waves desig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green-waves-1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50805" cy="1090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99949" w14:textId="77777777" w:rsidR="00696A1D" w:rsidRDefault="00696A1D">
      <w:pPr>
        <w:spacing w:after="0" w:line="240" w:lineRule="auto"/>
      </w:pPr>
      <w:r>
        <w:separator/>
      </w:r>
    </w:p>
  </w:footnote>
  <w:footnote w:type="continuationSeparator" w:id="0">
    <w:p w14:paraId="20BC8AE6" w14:textId="77777777" w:rsidR="00696A1D" w:rsidRDefault="00696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201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278"/>
    </w:tblGrid>
    <w:tr w:rsidR="00115663" w14:paraId="35ECE859" w14:textId="77777777" w:rsidTr="00115663">
      <w:trPr>
        <w:trHeight w:val="1880"/>
      </w:trPr>
      <w:tc>
        <w:tcPr>
          <w:tcW w:w="12201" w:type="dxa"/>
          <w:tcBorders>
            <w:top w:val="nil"/>
            <w:left w:val="nil"/>
            <w:bottom w:val="nil"/>
            <w:right w:val="nil"/>
          </w:tcBorders>
        </w:tcPr>
        <w:p w14:paraId="6C633B75" w14:textId="77777777" w:rsidR="00115663" w:rsidRDefault="00115663" w:rsidP="00115663">
          <w:pPr>
            <w:pStyle w:val="Header"/>
          </w:pPr>
          <w:r>
            <w:rPr>
              <w:noProof/>
            </w:rPr>
            <w:drawing>
              <wp:inline distT="0" distB="0" distL="0" distR="0" wp14:anchorId="0B56C38D" wp14:editId="30C56B86">
                <wp:extent cx="7797114" cy="949420"/>
                <wp:effectExtent l="0" t="0" r="0" b="3175"/>
                <wp:docPr id="13" name="Picture 13" descr="Multiple green waves as abstract design in head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green-waves-16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87359" cy="972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04133" w14:textId="77777777" w:rsidR="00E71405" w:rsidRDefault="007E3A99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63838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181A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86C1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A2BB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10E5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9813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BECF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54A4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28E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DE09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32203306">
    <w:abstractNumId w:val="9"/>
  </w:num>
  <w:num w:numId="2" w16cid:durableId="787889646">
    <w:abstractNumId w:val="7"/>
  </w:num>
  <w:num w:numId="3" w16cid:durableId="1480072627">
    <w:abstractNumId w:val="6"/>
  </w:num>
  <w:num w:numId="4" w16cid:durableId="1886748357">
    <w:abstractNumId w:val="5"/>
  </w:num>
  <w:num w:numId="5" w16cid:durableId="105120709">
    <w:abstractNumId w:val="4"/>
  </w:num>
  <w:num w:numId="6" w16cid:durableId="531650026">
    <w:abstractNumId w:val="8"/>
  </w:num>
  <w:num w:numId="7" w16cid:durableId="902789390">
    <w:abstractNumId w:val="3"/>
  </w:num>
  <w:num w:numId="8" w16cid:durableId="1828204269">
    <w:abstractNumId w:val="2"/>
  </w:num>
  <w:num w:numId="9" w16cid:durableId="646134895">
    <w:abstractNumId w:val="1"/>
  </w:num>
  <w:num w:numId="10" w16cid:durableId="340205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490"/>
    <w:rsid w:val="00066E19"/>
    <w:rsid w:val="000B4BF8"/>
    <w:rsid w:val="000F2898"/>
    <w:rsid w:val="00115663"/>
    <w:rsid w:val="00213EAB"/>
    <w:rsid w:val="00215D1D"/>
    <w:rsid w:val="002812CE"/>
    <w:rsid w:val="00284AAA"/>
    <w:rsid w:val="002D7F70"/>
    <w:rsid w:val="002E1A5A"/>
    <w:rsid w:val="00312210"/>
    <w:rsid w:val="00361777"/>
    <w:rsid w:val="00361FC2"/>
    <w:rsid w:val="003F7C02"/>
    <w:rsid w:val="00462B54"/>
    <w:rsid w:val="004C595E"/>
    <w:rsid w:val="00535A9A"/>
    <w:rsid w:val="00576382"/>
    <w:rsid w:val="00620729"/>
    <w:rsid w:val="0066550F"/>
    <w:rsid w:val="00673242"/>
    <w:rsid w:val="00681BA7"/>
    <w:rsid w:val="00691768"/>
    <w:rsid w:val="00696A1D"/>
    <w:rsid w:val="006F0367"/>
    <w:rsid w:val="007C4A68"/>
    <w:rsid w:val="007E0D6E"/>
    <w:rsid w:val="007E3A99"/>
    <w:rsid w:val="008658F6"/>
    <w:rsid w:val="008755CB"/>
    <w:rsid w:val="008945AC"/>
    <w:rsid w:val="009439AA"/>
    <w:rsid w:val="00A45E55"/>
    <w:rsid w:val="00B22EC4"/>
    <w:rsid w:val="00B54EAE"/>
    <w:rsid w:val="00B552FE"/>
    <w:rsid w:val="00BA5A05"/>
    <w:rsid w:val="00BC06ED"/>
    <w:rsid w:val="00C70490"/>
    <w:rsid w:val="00CE2CAB"/>
    <w:rsid w:val="00D904CD"/>
    <w:rsid w:val="00DE3E34"/>
    <w:rsid w:val="00E041D6"/>
    <w:rsid w:val="00E32718"/>
    <w:rsid w:val="00E71405"/>
    <w:rsid w:val="00E802A8"/>
    <w:rsid w:val="00F83039"/>
    <w:rsid w:val="00F87567"/>
    <w:rsid w:val="00F931E3"/>
    <w:rsid w:val="00FA5F92"/>
    <w:rsid w:val="00FD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49B10F"/>
  <w15:chartTrackingRefBased/>
  <w15:docId w15:val="{6CDA435C-EA71-4454-BCFA-17EB73ADD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9AA"/>
    <w:rPr>
      <w:color w:val="000000" w:themeColor="text1"/>
      <w:sz w:val="24"/>
    </w:rPr>
  </w:style>
  <w:style w:type="paragraph" w:styleId="Heading1">
    <w:name w:val="heading 1"/>
    <w:basedOn w:val="Normal"/>
    <w:next w:val="ContactInfo"/>
    <w:link w:val="Heading1Char"/>
    <w:uiPriority w:val="1"/>
    <w:qFormat/>
    <w:rsid w:val="002E1A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3D5157" w:themeColor="accent2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rsid w:val="00FA5F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F6228" w:themeColor="accent6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rsid w:val="00FA5F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4F6228" w:themeColor="accent6" w:themeShade="80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qFormat/>
    <w:rsid w:val="00FA5F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F6228" w:themeColor="accent6" w:themeShade="80"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qFormat/>
    <w:rsid w:val="00FA5F92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color w:val="4F6228" w:themeColor="accent6" w:themeShade="80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FA5F92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color w:val="4F6228" w:themeColor="accent6" w:themeShade="80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FA5F9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4F6228" w:themeColor="accent6" w:themeShade="80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D904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D904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E1A5A"/>
    <w:rPr>
      <w:rFonts w:asciiTheme="majorHAnsi" w:eastAsiaTheme="majorEastAsia" w:hAnsiTheme="majorHAnsi" w:cstheme="majorBidi"/>
      <w:bCs/>
      <w:color w:val="3D5157" w:themeColor="accent2"/>
      <w:sz w:val="36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  <w:rPr>
      <w:bCs w:val="0"/>
      <w:szCs w:val="32"/>
    </w:r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40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ontactInfo">
    <w:name w:val="Contact Info"/>
    <w:basedOn w:val="Normal"/>
    <w:uiPriority w:val="2"/>
    <w:qFormat/>
    <w:rsid w:val="000F2898"/>
    <w:pPr>
      <w:spacing w:after="0"/>
      <w:contextualSpacing/>
    </w:pPr>
    <w:rPr>
      <w:rFonts w:eastAsiaTheme="minorEastAsia"/>
      <w:color w:val="607E4C" w:themeColor="accent4"/>
    </w:rPr>
  </w:style>
  <w:style w:type="paragraph" w:styleId="Closing">
    <w:name w:val="Closing"/>
    <w:basedOn w:val="Normal"/>
    <w:next w:val="Signature"/>
    <w:link w:val="ClosingChar"/>
    <w:uiPriority w:val="5"/>
    <w:qFormat/>
    <w:rsid w:val="002E1A5A"/>
    <w:pPr>
      <w:spacing w:before="720"/>
    </w:pPr>
    <w:rPr>
      <w:rFonts w:eastAsiaTheme="minorEastAsia"/>
      <w:bCs/>
      <w:szCs w:val="18"/>
    </w:rPr>
  </w:style>
  <w:style w:type="character" w:customStyle="1" w:styleId="ClosingChar">
    <w:name w:val="Closing Char"/>
    <w:basedOn w:val="DefaultParagraphFont"/>
    <w:link w:val="Closing"/>
    <w:uiPriority w:val="5"/>
    <w:rsid w:val="002E1A5A"/>
    <w:rPr>
      <w:rFonts w:eastAsiaTheme="minorEastAsia"/>
      <w:bCs/>
      <w:color w:val="000000" w:themeColor="text1"/>
      <w:sz w:val="24"/>
      <w:szCs w:val="18"/>
    </w:rPr>
  </w:style>
  <w:style w:type="paragraph" w:styleId="Signature">
    <w:name w:val="Signature"/>
    <w:basedOn w:val="Normal"/>
    <w:next w:val="Normal"/>
    <w:link w:val="SignatureChar"/>
    <w:uiPriority w:val="6"/>
    <w:qFormat/>
    <w:pPr>
      <w:spacing w:before="720" w:after="280"/>
      <w:contextualSpacing/>
    </w:pPr>
    <w:rPr>
      <w:rFonts w:eastAsiaTheme="minorEastAsia"/>
      <w:bCs/>
      <w:szCs w:val="18"/>
    </w:rPr>
  </w:style>
  <w:style w:type="character" w:customStyle="1" w:styleId="SignatureChar">
    <w:name w:val="Signature Char"/>
    <w:basedOn w:val="DefaultParagraphFont"/>
    <w:link w:val="Signature"/>
    <w:uiPriority w:val="6"/>
    <w:rPr>
      <w:rFonts w:eastAsiaTheme="minorEastAsia"/>
      <w:bCs/>
      <w:szCs w:val="18"/>
    </w:rPr>
  </w:style>
  <w:style w:type="paragraph" w:styleId="Salutation">
    <w:name w:val="Salutation"/>
    <w:basedOn w:val="Normal"/>
    <w:next w:val="Normal"/>
    <w:link w:val="SalutationChar"/>
    <w:uiPriority w:val="4"/>
    <w:qFormat/>
    <w:rsid w:val="00E32718"/>
    <w:pPr>
      <w:spacing w:before="440" w:after="180"/>
    </w:pPr>
    <w:rPr>
      <w:rFonts w:eastAsiaTheme="minorEastAsia"/>
      <w:bCs/>
      <w:szCs w:val="18"/>
    </w:rPr>
  </w:style>
  <w:style w:type="character" w:customStyle="1" w:styleId="SalutationChar">
    <w:name w:val="Salutation Char"/>
    <w:basedOn w:val="DefaultParagraphFont"/>
    <w:link w:val="Salutation"/>
    <w:uiPriority w:val="4"/>
    <w:rsid w:val="00E32718"/>
    <w:rPr>
      <w:rFonts w:eastAsiaTheme="minorEastAsia"/>
      <w:bCs/>
      <w:color w:val="000000" w:themeColor="text1"/>
      <w:sz w:val="24"/>
      <w:szCs w:val="18"/>
    </w:rPr>
  </w:style>
  <w:style w:type="character" w:styleId="Strong">
    <w:name w:val="Strong"/>
    <w:basedOn w:val="DefaultParagraphFont"/>
    <w:uiPriority w:val="22"/>
    <w:qFormat/>
    <w:rPr>
      <w:b/>
      <w:bCs/>
      <w:color w:val="3D5157" w:themeColor="accent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FA5F92"/>
    <w:rPr>
      <w:rFonts w:asciiTheme="majorHAnsi" w:eastAsiaTheme="majorEastAsia" w:hAnsiTheme="majorHAnsi" w:cstheme="majorBidi"/>
      <w:color w:val="4F6228" w:themeColor="accent6" w:themeShade="80"/>
      <w:sz w:val="26"/>
      <w:szCs w:val="26"/>
    </w:rPr>
  </w:style>
  <w:style w:type="table" w:styleId="TableGrid">
    <w:name w:val="Table Grid"/>
    <w:basedOn w:val="TableNormal"/>
    <w:uiPriority w:val="39"/>
    <w:rsid w:val="00312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1"/>
    <w:semiHidden/>
    <w:rsid w:val="00FA5F92"/>
    <w:rPr>
      <w:rFonts w:asciiTheme="majorHAnsi" w:eastAsiaTheme="majorEastAsia" w:hAnsiTheme="majorHAnsi" w:cstheme="majorBidi"/>
      <w:i/>
      <w:iCs/>
      <w:color w:val="4F6228" w:themeColor="accent6" w:themeShade="80"/>
      <w:sz w:val="24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FA5F92"/>
    <w:rPr>
      <w:rFonts w:asciiTheme="majorHAnsi" w:eastAsiaTheme="majorEastAsia" w:hAnsiTheme="majorHAnsi" w:cstheme="majorBidi"/>
      <w:color w:val="4F6228" w:themeColor="accent6" w:themeShade="80"/>
      <w:sz w:val="24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FA5F92"/>
    <w:rPr>
      <w:rFonts w:asciiTheme="majorHAnsi" w:eastAsiaTheme="majorEastAsia" w:hAnsiTheme="majorHAnsi" w:cstheme="majorBidi"/>
      <w:color w:val="4F6228" w:themeColor="accent6" w:themeShade="80"/>
      <w:sz w:val="24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FA5F92"/>
    <w:rPr>
      <w:rFonts w:asciiTheme="majorHAnsi" w:eastAsiaTheme="majorEastAsia" w:hAnsiTheme="majorHAnsi" w:cstheme="majorBidi"/>
      <w:color w:val="4F6228" w:themeColor="accent6" w:themeShade="80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F2898"/>
    <w:rPr>
      <w:i/>
      <w:iCs/>
      <w:color w:val="4F6228" w:themeColor="accent6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F2898"/>
    <w:pPr>
      <w:pBdr>
        <w:top w:val="single" w:sz="4" w:space="10" w:color="4F6228" w:themeColor="accent6" w:themeShade="80"/>
        <w:bottom w:val="single" w:sz="4" w:space="10" w:color="4F6228" w:themeColor="accent6" w:themeShade="80"/>
      </w:pBdr>
      <w:spacing w:before="360" w:after="360"/>
      <w:ind w:left="864" w:right="864"/>
      <w:jc w:val="center"/>
    </w:pPr>
    <w:rPr>
      <w:i/>
      <w:iCs/>
      <w:color w:val="3C5020" w:themeColor="accent5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2898"/>
    <w:rPr>
      <w:i/>
      <w:iCs/>
      <w:color w:val="3C5020" w:themeColor="accent5" w:themeShade="80"/>
      <w:sz w:val="2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F2898"/>
    <w:rPr>
      <w:b/>
      <w:bCs/>
      <w:caps w:val="0"/>
      <w:smallCaps/>
      <w:color w:val="3C5020" w:themeColor="accent5" w:themeShade="80"/>
      <w:spacing w:val="5"/>
    </w:rPr>
  </w:style>
  <w:style w:type="paragraph" w:styleId="BlockText">
    <w:name w:val="Block Text"/>
    <w:basedOn w:val="Normal"/>
    <w:uiPriority w:val="99"/>
    <w:semiHidden/>
    <w:unhideWhenUsed/>
    <w:rsid w:val="000F2898"/>
    <w:pPr>
      <w:pBdr>
        <w:top w:val="single" w:sz="2" w:space="10" w:color="3C5020" w:themeColor="accent5" w:themeShade="80"/>
        <w:left w:val="single" w:sz="2" w:space="10" w:color="3C5020" w:themeColor="accent5" w:themeShade="80"/>
        <w:bottom w:val="single" w:sz="2" w:space="10" w:color="3C5020" w:themeColor="accent5" w:themeShade="80"/>
        <w:right w:val="single" w:sz="2" w:space="10" w:color="3C5020" w:themeColor="accent5" w:themeShade="80"/>
      </w:pBdr>
      <w:ind w:left="1152" w:right="1152"/>
    </w:pPr>
    <w:rPr>
      <w:rFonts w:eastAsiaTheme="minorEastAsia"/>
      <w:i/>
      <w:iCs/>
      <w:color w:val="3C5020" w:themeColor="accent5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0F2898"/>
    <w:rPr>
      <w:color w:val="4F6228" w:themeColor="accent6" w:themeShade="80"/>
      <w:u w:val="single"/>
    </w:rPr>
  </w:style>
  <w:style w:type="character" w:styleId="Hyperlink">
    <w:name w:val="Hyperlink"/>
    <w:basedOn w:val="DefaultParagraphFont"/>
    <w:uiPriority w:val="99"/>
    <w:unhideWhenUsed/>
    <w:rsid w:val="009439AA"/>
    <w:rPr>
      <w:color w:val="3D5157" w:themeColor="accent2"/>
      <w:u w:val="single"/>
    </w:rPr>
  </w:style>
  <w:style w:type="character" w:styleId="BookTitle">
    <w:name w:val="Book Title"/>
    <w:basedOn w:val="DefaultParagraphFont"/>
    <w:uiPriority w:val="33"/>
    <w:semiHidden/>
    <w:unhideWhenUsed/>
    <w:qFormat/>
    <w:rsid w:val="00D904CD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904CD"/>
    <w:pPr>
      <w:spacing w:after="200" w:line="240" w:lineRule="auto"/>
    </w:pPr>
    <w:rPr>
      <w:i/>
      <w:iCs/>
      <w:color w:val="2F4158" w:themeColor="text2"/>
      <w:sz w:val="18"/>
      <w:szCs w:val="18"/>
    </w:rPr>
  </w:style>
  <w:style w:type="character" w:styleId="Emphasis">
    <w:name w:val="Emphasis"/>
    <w:basedOn w:val="DefaultParagraphFont"/>
    <w:uiPriority w:val="20"/>
    <w:semiHidden/>
    <w:unhideWhenUsed/>
    <w:qFormat/>
    <w:rsid w:val="00D904CD"/>
    <w:rPr>
      <w:i/>
      <w:iCs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FA5F92"/>
    <w:rPr>
      <w:rFonts w:asciiTheme="majorHAnsi" w:eastAsiaTheme="majorEastAsia" w:hAnsiTheme="majorHAnsi" w:cstheme="majorBidi"/>
      <w:i/>
      <w:iCs/>
      <w:color w:val="4F6228" w:themeColor="accent6" w:themeShade="80"/>
      <w:sz w:val="24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D904C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D904C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semiHidden/>
    <w:unhideWhenUsed/>
    <w:qFormat/>
    <w:rsid w:val="00D904CD"/>
    <w:pPr>
      <w:ind w:left="720"/>
      <w:contextualSpacing/>
    </w:pPr>
  </w:style>
  <w:style w:type="paragraph" w:styleId="NoSpacing">
    <w:name w:val="No Spacing"/>
    <w:uiPriority w:val="1"/>
    <w:semiHidden/>
    <w:unhideWhenUsed/>
    <w:qFormat/>
    <w:rsid w:val="00D904CD"/>
    <w:pPr>
      <w:spacing w:after="0" w:line="240" w:lineRule="auto"/>
    </w:pPr>
    <w:rPr>
      <w:color w:val="000000" w:themeColor="text1"/>
      <w:sz w:val="24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904C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904CD"/>
    <w:rPr>
      <w:i/>
      <w:iCs/>
      <w:color w:val="404040" w:themeColor="text1" w:themeTint="BF"/>
      <w:sz w:val="24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904CD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904CD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904C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904CD"/>
    <w:rPr>
      <w:smallCaps/>
      <w:color w:val="5A5A5A" w:themeColor="text1" w:themeTint="A5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904CD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90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F931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0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ndyourriffle.com/index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dynamicunit@gmail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doitnow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tym\AppData\Roaming\Microsoft\Templates\Letterhead%20(Green%20Wave%20design).dotx" TargetMode="External"/></Relationships>
</file>

<file path=word/theme/theme1.xml><?xml version="1.0" encoding="utf-8"?>
<a:theme xmlns:a="http://schemas.openxmlformats.org/drawingml/2006/main" name="Green Wave">
  <a:themeElements>
    <a:clrScheme name="Custom 24">
      <a:dk1>
        <a:sysClr val="windowText" lastClr="000000"/>
      </a:dk1>
      <a:lt1>
        <a:sysClr val="window" lastClr="FFFFFF"/>
      </a:lt1>
      <a:dk2>
        <a:srgbClr val="2F4158"/>
      </a:dk2>
      <a:lt2>
        <a:srgbClr val="F2F2F2"/>
      </a:lt2>
      <a:accent1>
        <a:srgbClr val="D0DE4E"/>
      </a:accent1>
      <a:accent2>
        <a:srgbClr val="3D5157"/>
      </a:accent2>
      <a:accent3>
        <a:srgbClr val="47653F"/>
      </a:accent3>
      <a:accent4>
        <a:srgbClr val="607E4C"/>
      </a:accent4>
      <a:accent5>
        <a:srgbClr val="78A141"/>
      </a:accent5>
      <a:accent6>
        <a:srgbClr val="9BBB59"/>
      </a:accent6>
      <a:hlink>
        <a:srgbClr val="9BBB59"/>
      </a:hlink>
      <a:folHlink>
        <a:srgbClr val="9BBB59"/>
      </a:folHlink>
    </a:clrScheme>
    <a:fontScheme name="Custom 5">
      <a:majorFont>
        <a:latin typeface="Franklin Gothic Demi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 (Green Wave design).dotx</Template>
  <TotalTime>3</TotalTime>
  <Pages>3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Monaco</dc:creator>
  <cp:keywords/>
  <dc:description/>
  <cp:lastModifiedBy>Tatiana Monaco-Christopher</cp:lastModifiedBy>
  <cp:revision>2</cp:revision>
  <dcterms:created xsi:type="dcterms:W3CDTF">2022-05-05T22:49:00Z</dcterms:created>
  <dcterms:modified xsi:type="dcterms:W3CDTF">2022-05-05T22:49:00Z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