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409"/>
        <w:gridCol w:w="5295"/>
      </w:tblGrid>
      <w:tr w:rsidR="00284AAA" w14:paraId="08EEA765" w14:textId="77777777" w:rsidTr="00F931E3">
        <w:trPr>
          <w:trHeight w:hRule="exact" w:val="1995"/>
        </w:trPr>
        <w:tc>
          <w:tcPr>
            <w:tcW w:w="5409" w:type="dxa"/>
            <w:tcMar>
              <w:bottom w:w="144" w:type="dxa"/>
            </w:tcMar>
            <w:vAlign w:val="bottom"/>
          </w:tcPr>
          <w:p w14:paraId="199F3DD0" w14:textId="72DDDEF2" w:rsidR="00284AAA" w:rsidRDefault="00C70490" w:rsidP="00284AAA">
            <w:pPr>
              <w:pStyle w:val="ContactInfo"/>
              <w:ind w:left="241"/>
            </w:pPr>
            <w:r>
              <w:t>Dynamic Unit Web Designs</w:t>
            </w:r>
          </w:p>
          <w:p w14:paraId="5BA6AD1C" w14:textId="77777777" w:rsidR="00284AAA" w:rsidRDefault="00C70490" w:rsidP="00284AAA">
            <w:pPr>
              <w:pStyle w:val="ContactInfo"/>
              <w:ind w:left="241"/>
            </w:pPr>
            <w:r>
              <w:t>1234 Michigan Ave #1220 Chicago, Il 60657</w:t>
            </w:r>
          </w:p>
          <w:p w14:paraId="28A69910" w14:textId="3779CD59" w:rsidR="00C70490" w:rsidRDefault="00C70490" w:rsidP="00284AAA">
            <w:pPr>
              <w:pStyle w:val="ContactInfo"/>
              <w:ind w:left="241"/>
            </w:pPr>
            <w:r>
              <w:t xml:space="preserve">Tel 312-123-456 email: </w:t>
            </w:r>
            <w:hyperlink r:id="rId7" w:history="1">
              <w:r w:rsidR="00F931E3" w:rsidRPr="004A4392">
                <w:rPr>
                  <w:rStyle w:val="Hyperlink"/>
                </w:rPr>
                <w:t>dynamicunit@gmail.com</w:t>
              </w:r>
            </w:hyperlink>
          </w:p>
          <w:p w14:paraId="5DECA201" w14:textId="7E8AAF4B" w:rsidR="00F931E3" w:rsidRDefault="00F52EA8" w:rsidP="00284AAA">
            <w:pPr>
              <w:pStyle w:val="ContactInfo"/>
              <w:ind w:left="241"/>
            </w:pPr>
            <w:hyperlink r:id="rId8" w:history="1">
              <w:r w:rsidR="00F931E3" w:rsidRPr="004A4392">
                <w:rPr>
                  <w:rStyle w:val="Hyperlink"/>
                </w:rPr>
                <w:t>www.findyourriffle.com/index</w:t>
              </w:r>
            </w:hyperlink>
          </w:p>
          <w:p w14:paraId="0D131AC6" w14:textId="757328AE" w:rsidR="00F931E3" w:rsidRDefault="00F931E3" w:rsidP="00284AAA">
            <w:pPr>
              <w:pStyle w:val="ContactInfo"/>
              <w:ind w:left="241"/>
            </w:pPr>
          </w:p>
        </w:tc>
        <w:tc>
          <w:tcPr>
            <w:tcW w:w="5295" w:type="dxa"/>
            <w:tcMar>
              <w:top w:w="576" w:type="dxa"/>
            </w:tcMar>
            <w:vAlign w:val="center"/>
          </w:tcPr>
          <w:p w14:paraId="30F6D8F9" w14:textId="5264C2BF" w:rsidR="00284AAA" w:rsidRDefault="00C70490" w:rsidP="00284AAA">
            <w:pPr>
              <w:pStyle w:val="Heading1"/>
              <w:spacing w:before="0"/>
              <w:jc w:val="right"/>
            </w:pPr>
            <w:r>
              <w:rPr>
                <w:noProof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C6B771" w14:textId="77777777" w:rsidR="00695CB6" w:rsidRDefault="00695CB6" w:rsidP="00695CB6">
      <w:pPr>
        <w:jc w:val="center"/>
        <w:rPr>
          <w:rFonts w:ascii="Century Gothic" w:hAnsi="Century Gothic"/>
          <w:color w:val="D0DE4E" w:themeColor="accent1"/>
          <w:sz w:val="28"/>
          <w:szCs w:val="28"/>
        </w:rPr>
      </w:pPr>
      <w:r>
        <w:rPr>
          <w:rFonts w:ascii="Century Gothic" w:hAnsi="Century Gothic"/>
          <w:color w:val="D0DE4E" w:themeColor="accent1"/>
          <w:sz w:val="36"/>
          <w:szCs w:val="36"/>
          <w:u w:val="single"/>
        </w:rPr>
        <w:t>Change Order Request Form</w:t>
      </w:r>
    </w:p>
    <w:p w14:paraId="05786A42" w14:textId="77777777" w:rsidR="00695CB6" w:rsidRDefault="00695CB6" w:rsidP="00695CB6">
      <w:pPr>
        <w:rPr>
          <w:rFonts w:cstheme="minorHAnsi"/>
          <w:color w:val="D0DE4E" w:themeColor="accent1"/>
          <w:sz w:val="28"/>
          <w:szCs w:val="28"/>
        </w:rPr>
      </w:pPr>
    </w:p>
    <w:p w14:paraId="7791115B" w14:textId="77777777" w:rsidR="00695CB6" w:rsidRDefault="00695CB6" w:rsidP="00695CB6">
      <w:pPr>
        <w:rPr>
          <w:rFonts w:cstheme="minorHAnsi"/>
          <w:color w:val="AEBD23" w:themeColor="accent1" w:themeShade="BF"/>
          <w:sz w:val="28"/>
          <w:szCs w:val="28"/>
        </w:rPr>
      </w:pPr>
      <w:r w:rsidRPr="00DD2E06">
        <w:rPr>
          <w:rFonts w:cstheme="minorHAnsi"/>
          <w:color w:val="AEBD23" w:themeColor="accent1" w:themeShade="BF"/>
          <w:sz w:val="28"/>
          <w:szCs w:val="28"/>
        </w:rPr>
        <w:t>Project Information</w:t>
      </w:r>
    </w:p>
    <w:p w14:paraId="1353D6C8" w14:textId="77777777" w:rsidR="00695CB6" w:rsidRPr="00DD2E06" w:rsidRDefault="00695CB6" w:rsidP="00695CB6">
      <w:pPr>
        <w:rPr>
          <w:rFonts w:cstheme="minorHAnsi"/>
          <w:color w:val="AEBD23" w:themeColor="accent1" w:themeShade="BF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869"/>
        <w:gridCol w:w="6576"/>
      </w:tblGrid>
      <w:tr w:rsidR="00695CB6" w14:paraId="7839BA54" w14:textId="77777777" w:rsidTr="0041263A">
        <w:trPr>
          <w:trHeight w:val="450"/>
        </w:trPr>
        <w:tc>
          <w:tcPr>
            <w:tcW w:w="2869" w:type="dxa"/>
            <w:vAlign w:val="center"/>
          </w:tcPr>
          <w:p w14:paraId="126380EA" w14:textId="77777777" w:rsidR="00695CB6" w:rsidRPr="00DD2E06" w:rsidRDefault="00695CB6" w:rsidP="0041263A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Project Name</w:t>
            </w:r>
          </w:p>
        </w:tc>
        <w:tc>
          <w:tcPr>
            <w:tcW w:w="6576" w:type="dxa"/>
            <w:vAlign w:val="center"/>
          </w:tcPr>
          <w:p w14:paraId="0E5544B6" w14:textId="7A7739EA" w:rsidR="00695CB6" w:rsidRPr="00416E0D" w:rsidRDefault="00695CB6" w:rsidP="0041263A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Do It Now</w:t>
            </w:r>
          </w:p>
        </w:tc>
      </w:tr>
      <w:tr w:rsidR="00695CB6" w14:paraId="23E1A20B" w14:textId="77777777" w:rsidTr="0041263A">
        <w:trPr>
          <w:trHeight w:val="450"/>
        </w:trPr>
        <w:tc>
          <w:tcPr>
            <w:tcW w:w="2869" w:type="dxa"/>
            <w:vAlign w:val="center"/>
          </w:tcPr>
          <w:p w14:paraId="59AE1BE7" w14:textId="77777777" w:rsidR="00695CB6" w:rsidRPr="00DD2E06" w:rsidRDefault="00695CB6" w:rsidP="0041263A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Project ID</w:t>
            </w:r>
          </w:p>
        </w:tc>
        <w:tc>
          <w:tcPr>
            <w:tcW w:w="6576" w:type="dxa"/>
            <w:vAlign w:val="center"/>
          </w:tcPr>
          <w:p w14:paraId="077162A2" w14:textId="4F4F338E" w:rsidR="00695CB6" w:rsidRPr="00416E0D" w:rsidRDefault="00695CB6" w:rsidP="0041263A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2541</w:t>
            </w:r>
          </w:p>
        </w:tc>
      </w:tr>
      <w:tr w:rsidR="00695CB6" w14:paraId="52401659" w14:textId="77777777" w:rsidTr="0041263A">
        <w:trPr>
          <w:trHeight w:val="450"/>
        </w:trPr>
        <w:tc>
          <w:tcPr>
            <w:tcW w:w="2869" w:type="dxa"/>
            <w:vAlign w:val="center"/>
          </w:tcPr>
          <w:p w14:paraId="22123486" w14:textId="77777777" w:rsidR="00695CB6" w:rsidRDefault="00695CB6" w:rsidP="0041263A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Date of Request</w:t>
            </w:r>
          </w:p>
        </w:tc>
        <w:tc>
          <w:tcPr>
            <w:tcW w:w="6576" w:type="dxa"/>
            <w:vAlign w:val="center"/>
          </w:tcPr>
          <w:p w14:paraId="2F75B8D2" w14:textId="77777777" w:rsidR="00695CB6" w:rsidRPr="00416E0D" w:rsidRDefault="00695CB6" w:rsidP="0041263A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5/4/2021</w:t>
            </w:r>
          </w:p>
        </w:tc>
      </w:tr>
      <w:tr w:rsidR="00695CB6" w14:paraId="70D820C9" w14:textId="77777777" w:rsidTr="0041263A">
        <w:trPr>
          <w:trHeight w:val="450"/>
        </w:trPr>
        <w:tc>
          <w:tcPr>
            <w:tcW w:w="2869" w:type="dxa"/>
            <w:vAlign w:val="center"/>
          </w:tcPr>
          <w:p w14:paraId="7FA627CC" w14:textId="77777777" w:rsidR="00695CB6" w:rsidRDefault="00695CB6" w:rsidP="0041263A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Change Order Number</w:t>
            </w:r>
          </w:p>
        </w:tc>
        <w:tc>
          <w:tcPr>
            <w:tcW w:w="6576" w:type="dxa"/>
            <w:vAlign w:val="center"/>
          </w:tcPr>
          <w:p w14:paraId="2451CAA7" w14:textId="77777777" w:rsidR="00695CB6" w:rsidRPr="00416E0D" w:rsidRDefault="00695CB6" w:rsidP="0041263A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001</w:t>
            </w:r>
          </w:p>
        </w:tc>
      </w:tr>
    </w:tbl>
    <w:p w14:paraId="2E6EC119" w14:textId="77777777" w:rsidR="00695CB6" w:rsidRDefault="00695CB6" w:rsidP="00695CB6">
      <w:pPr>
        <w:rPr>
          <w:rFonts w:cstheme="minorHAnsi"/>
          <w:color w:val="181818" w:themeColor="background2" w:themeShade="1A"/>
          <w:sz w:val="28"/>
          <w:szCs w:val="28"/>
        </w:rPr>
      </w:pPr>
    </w:p>
    <w:p w14:paraId="69F29C25" w14:textId="77777777" w:rsidR="00695CB6" w:rsidRDefault="00695CB6" w:rsidP="00695CB6">
      <w:pPr>
        <w:rPr>
          <w:rFonts w:cstheme="minorHAnsi"/>
          <w:color w:val="AEBD23" w:themeColor="accent1" w:themeShade="BF"/>
          <w:sz w:val="28"/>
          <w:szCs w:val="28"/>
        </w:rPr>
      </w:pPr>
      <w:r>
        <w:rPr>
          <w:rFonts w:cstheme="minorHAnsi"/>
          <w:color w:val="AEBD23" w:themeColor="accent1" w:themeShade="BF"/>
          <w:sz w:val="28"/>
          <w:szCs w:val="28"/>
        </w:rPr>
        <w:t>Client Information</w:t>
      </w:r>
    </w:p>
    <w:p w14:paraId="1B5D1CE6" w14:textId="77777777" w:rsidR="00695CB6" w:rsidRDefault="00695CB6" w:rsidP="00695CB6">
      <w:pPr>
        <w:rPr>
          <w:rFonts w:cstheme="minorHAnsi"/>
          <w:color w:val="181818" w:themeColor="background2" w:themeShade="1A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856"/>
        <w:gridCol w:w="6589"/>
      </w:tblGrid>
      <w:tr w:rsidR="00695CB6" w14:paraId="320B6170" w14:textId="77777777" w:rsidTr="0041263A">
        <w:trPr>
          <w:trHeight w:val="457"/>
        </w:trPr>
        <w:tc>
          <w:tcPr>
            <w:tcW w:w="2856" w:type="dxa"/>
            <w:vAlign w:val="center"/>
          </w:tcPr>
          <w:p w14:paraId="5E2A54C8" w14:textId="77777777" w:rsidR="00695CB6" w:rsidRPr="00DD2E06" w:rsidRDefault="00695CB6" w:rsidP="0041263A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 w:rsidRPr="00DD2E06"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Client Name</w:t>
            </w:r>
          </w:p>
        </w:tc>
        <w:tc>
          <w:tcPr>
            <w:tcW w:w="6589" w:type="dxa"/>
            <w:vAlign w:val="center"/>
          </w:tcPr>
          <w:p w14:paraId="19036376" w14:textId="2FC18D61" w:rsidR="00695CB6" w:rsidRPr="00416E0D" w:rsidRDefault="00695CB6" w:rsidP="0041263A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Jose Dias</w:t>
            </w:r>
          </w:p>
        </w:tc>
      </w:tr>
      <w:tr w:rsidR="00695CB6" w14:paraId="55EC904B" w14:textId="77777777" w:rsidTr="0041263A">
        <w:trPr>
          <w:trHeight w:val="457"/>
        </w:trPr>
        <w:tc>
          <w:tcPr>
            <w:tcW w:w="2856" w:type="dxa"/>
            <w:vAlign w:val="center"/>
          </w:tcPr>
          <w:p w14:paraId="79A5C8AC" w14:textId="77777777" w:rsidR="00695CB6" w:rsidRPr="00DD2E06" w:rsidRDefault="00695CB6" w:rsidP="0041263A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 w:rsidRPr="00DD2E06"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Client Email</w:t>
            </w:r>
          </w:p>
        </w:tc>
        <w:tc>
          <w:tcPr>
            <w:tcW w:w="6589" w:type="dxa"/>
            <w:vAlign w:val="center"/>
          </w:tcPr>
          <w:p w14:paraId="68105728" w14:textId="77DC712C" w:rsidR="00695CB6" w:rsidRPr="00416E0D" w:rsidRDefault="00695CB6" w:rsidP="0041263A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hyperlink r:id="rId10" w:history="1">
              <w:r w:rsidRPr="009F4173">
                <w:rPr>
                  <w:rStyle w:val="Hyperlink"/>
                </w:rPr>
                <w:t>doitnow@gmail.co</w:t>
              </w:r>
              <w:r w:rsidRPr="009F4173">
                <w:rPr>
                  <w:rStyle w:val="Hyperlink"/>
                  <w:rFonts w:asciiTheme="majorHAnsi" w:hAnsiTheme="majorHAnsi" w:cstheme="majorHAnsi"/>
                  <w:sz w:val="28"/>
                  <w:szCs w:val="28"/>
                </w:rPr>
                <w:t>m</w:t>
              </w:r>
            </w:hyperlink>
          </w:p>
        </w:tc>
      </w:tr>
      <w:tr w:rsidR="00695CB6" w14:paraId="424BA2CC" w14:textId="77777777" w:rsidTr="0041263A">
        <w:trPr>
          <w:trHeight w:val="457"/>
        </w:trPr>
        <w:tc>
          <w:tcPr>
            <w:tcW w:w="2856" w:type="dxa"/>
            <w:vAlign w:val="center"/>
          </w:tcPr>
          <w:p w14:paraId="6F686343" w14:textId="77777777" w:rsidR="00695CB6" w:rsidRPr="00DD2E06" w:rsidRDefault="00695CB6" w:rsidP="0041263A">
            <w:pPr>
              <w:jc w:val="right"/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</w:pPr>
            <w:r w:rsidRPr="00DD2E06">
              <w:rPr>
                <w:rFonts w:cstheme="minorHAnsi"/>
                <w:b/>
                <w:bCs/>
                <w:color w:val="181818" w:themeColor="background2" w:themeShade="1A"/>
                <w:sz w:val="28"/>
                <w:szCs w:val="28"/>
              </w:rPr>
              <w:t>Client Phone</w:t>
            </w:r>
          </w:p>
        </w:tc>
        <w:tc>
          <w:tcPr>
            <w:tcW w:w="6589" w:type="dxa"/>
            <w:vAlign w:val="center"/>
          </w:tcPr>
          <w:p w14:paraId="12B4EF43" w14:textId="77777777" w:rsidR="00695CB6" w:rsidRPr="00416E0D" w:rsidRDefault="00695CB6" w:rsidP="0041263A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(262) 111-1111</w:t>
            </w:r>
          </w:p>
        </w:tc>
      </w:tr>
    </w:tbl>
    <w:p w14:paraId="6AB1548F" w14:textId="77777777" w:rsidR="00695CB6" w:rsidRDefault="00695CB6" w:rsidP="00695CB6">
      <w:pPr>
        <w:rPr>
          <w:rFonts w:cstheme="minorHAnsi"/>
          <w:color w:val="181818" w:themeColor="background2" w:themeShade="1A"/>
          <w:sz w:val="28"/>
          <w:szCs w:val="28"/>
        </w:rPr>
      </w:pPr>
    </w:p>
    <w:p w14:paraId="3005D3BB" w14:textId="77777777" w:rsidR="00695CB6" w:rsidRDefault="00695CB6" w:rsidP="00695CB6">
      <w:pPr>
        <w:rPr>
          <w:rFonts w:cstheme="minorHAnsi"/>
          <w:color w:val="AEBD23" w:themeColor="accent1" w:themeShade="BF"/>
          <w:sz w:val="28"/>
          <w:szCs w:val="28"/>
        </w:rPr>
      </w:pPr>
      <w:r>
        <w:rPr>
          <w:rFonts w:cstheme="minorHAnsi"/>
          <w:color w:val="AEBD23" w:themeColor="accent1" w:themeShade="BF"/>
          <w:sz w:val="28"/>
          <w:szCs w:val="28"/>
        </w:rPr>
        <w:t>Description of Change/Addition</w:t>
      </w:r>
    </w:p>
    <w:p w14:paraId="6A988858" w14:textId="77777777" w:rsidR="00695CB6" w:rsidRDefault="00695CB6" w:rsidP="00695CB6">
      <w:pPr>
        <w:rPr>
          <w:rFonts w:cstheme="minorHAnsi"/>
          <w:color w:val="181818" w:themeColor="background2" w:themeShade="1A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95CB6" w14:paraId="36E721E0" w14:textId="77777777" w:rsidTr="0041263A">
        <w:trPr>
          <w:trHeight w:val="1711"/>
        </w:trPr>
        <w:tc>
          <w:tcPr>
            <w:tcW w:w="9445" w:type="dxa"/>
            <w:vAlign w:val="center"/>
          </w:tcPr>
          <w:p w14:paraId="78B388E2" w14:textId="77777777" w:rsidR="00695CB6" w:rsidRDefault="00695CB6" w:rsidP="0041263A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 w:rsidRPr="00416E0D"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Domain Name and Hosting Registration</w:t>
            </w:r>
          </w:p>
          <w:p w14:paraId="1A973C0B" w14:textId="77777777" w:rsidR="00695CB6" w:rsidRPr="00416E0D" w:rsidRDefault="00695CB6" w:rsidP="0041263A">
            <w:pP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181818" w:themeColor="background2" w:themeShade="1A"/>
                <w:sz w:val="28"/>
                <w:szCs w:val="28"/>
              </w:rPr>
              <w:t>SEO Registration and Training</w:t>
            </w:r>
          </w:p>
        </w:tc>
      </w:tr>
    </w:tbl>
    <w:p w14:paraId="5C0B6AD6" w14:textId="77777777" w:rsidR="00695CB6" w:rsidRDefault="00695CB6" w:rsidP="00695CB6">
      <w:pPr>
        <w:rPr>
          <w:rFonts w:cstheme="minorHAnsi"/>
          <w:color w:val="181818" w:themeColor="background2" w:themeShade="1A"/>
          <w:sz w:val="28"/>
          <w:szCs w:val="28"/>
        </w:rPr>
      </w:pPr>
    </w:p>
    <w:p w14:paraId="3D0E7320" w14:textId="77777777" w:rsidR="00695CB6" w:rsidRDefault="00695CB6" w:rsidP="00695CB6">
      <w:pPr>
        <w:rPr>
          <w:rFonts w:cstheme="minorHAnsi"/>
          <w:color w:val="AEBD23" w:themeColor="accent1" w:themeShade="BF"/>
          <w:sz w:val="28"/>
          <w:szCs w:val="28"/>
        </w:rPr>
      </w:pPr>
      <w:r>
        <w:rPr>
          <w:rFonts w:cstheme="minorHAnsi"/>
          <w:color w:val="AEBD23" w:themeColor="accent1" w:themeShade="BF"/>
          <w:sz w:val="28"/>
          <w:szCs w:val="28"/>
        </w:rPr>
        <w:t>Reason for Change</w:t>
      </w:r>
    </w:p>
    <w:p w14:paraId="6E63753A" w14:textId="77777777" w:rsidR="00695CB6" w:rsidRDefault="00695CB6" w:rsidP="00695CB6">
      <w:pPr>
        <w:rPr>
          <w:rFonts w:cstheme="minorHAnsi"/>
          <w:color w:val="AEBD23" w:themeColor="accent1" w:themeShade="BF"/>
          <w:sz w:val="28"/>
          <w:szCs w:val="2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95CB6" w14:paraId="0EEFF698" w14:textId="77777777" w:rsidTr="0041263A">
        <w:trPr>
          <w:trHeight w:val="1719"/>
        </w:trPr>
        <w:tc>
          <w:tcPr>
            <w:tcW w:w="9445" w:type="dxa"/>
            <w:vAlign w:val="center"/>
          </w:tcPr>
          <w:p w14:paraId="789533C5" w14:textId="77777777" w:rsidR="00695CB6" w:rsidRPr="00416E0D" w:rsidRDefault="00695CB6" w:rsidP="004126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Outside of original budget/plan</w:t>
            </w:r>
          </w:p>
        </w:tc>
      </w:tr>
    </w:tbl>
    <w:p w14:paraId="26D3D998" w14:textId="77777777" w:rsidR="00695CB6" w:rsidRDefault="00695CB6" w:rsidP="00695CB6">
      <w:pPr>
        <w:rPr>
          <w:rFonts w:cstheme="minorHAnsi"/>
          <w:color w:val="AEBD23" w:themeColor="accent1" w:themeShade="BF"/>
          <w:sz w:val="28"/>
          <w:szCs w:val="28"/>
        </w:rPr>
      </w:pPr>
    </w:p>
    <w:p w14:paraId="284F74C9" w14:textId="77777777" w:rsidR="00695CB6" w:rsidRDefault="00695CB6" w:rsidP="00695CB6">
      <w:pPr>
        <w:rPr>
          <w:rFonts w:cstheme="minorHAnsi"/>
          <w:color w:val="AEBD23" w:themeColor="accent1" w:themeShade="BF"/>
          <w:sz w:val="28"/>
          <w:szCs w:val="28"/>
        </w:rPr>
      </w:pPr>
      <w:r>
        <w:rPr>
          <w:rFonts w:cstheme="minorHAnsi"/>
          <w:color w:val="AEBD23" w:themeColor="accent1" w:themeShade="BF"/>
          <w:sz w:val="28"/>
          <w:szCs w:val="28"/>
        </w:rPr>
        <w:t>Estimate</w:t>
      </w:r>
    </w:p>
    <w:p w14:paraId="0B401153" w14:textId="77777777" w:rsidR="00695CB6" w:rsidRDefault="00695CB6" w:rsidP="00695CB6">
      <w:pPr>
        <w:rPr>
          <w:rFonts w:cstheme="minorHAnsi"/>
          <w:color w:val="AEBD23" w:themeColor="accent1" w:themeShade="BF"/>
          <w:sz w:val="28"/>
          <w:szCs w:val="2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16"/>
        <w:gridCol w:w="2735"/>
        <w:gridCol w:w="2184"/>
      </w:tblGrid>
      <w:tr w:rsidR="00695CB6" w:rsidRPr="00B12D54" w14:paraId="4806D3A2" w14:textId="77777777" w:rsidTr="0041263A">
        <w:trPr>
          <w:trHeight w:val="558"/>
        </w:trPr>
        <w:tc>
          <w:tcPr>
            <w:tcW w:w="4616" w:type="dxa"/>
            <w:vAlign w:val="center"/>
          </w:tcPr>
          <w:p w14:paraId="33E54983" w14:textId="77777777" w:rsidR="00695CB6" w:rsidRPr="00B12D54" w:rsidRDefault="00695CB6" w:rsidP="0041263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12D54">
              <w:rPr>
                <w:rFonts w:cstheme="minorHAnsi"/>
                <w:b/>
                <w:bCs/>
                <w:sz w:val="32"/>
                <w:szCs w:val="32"/>
              </w:rPr>
              <w:t>Service</w:t>
            </w:r>
          </w:p>
        </w:tc>
        <w:tc>
          <w:tcPr>
            <w:tcW w:w="2735" w:type="dxa"/>
            <w:vAlign w:val="center"/>
          </w:tcPr>
          <w:p w14:paraId="7E41EE71" w14:textId="77777777" w:rsidR="00695CB6" w:rsidRPr="00B12D54" w:rsidRDefault="00695CB6" w:rsidP="0041263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12D54">
              <w:rPr>
                <w:rFonts w:cstheme="minorHAnsi"/>
                <w:b/>
                <w:bCs/>
                <w:sz w:val="32"/>
                <w:szCs w:val="32"/>
              </w:rPr>
              <w:t>Estimated Hours</w:t>
            </w:r>
          </w:p>
        </w:tc>
        <w:tc>
          <w:tcPr>
            <w:tcW w:w="2184" w:type="dxa"/>
            <w:vAlign w:val="center"/>
          </w:tcPr>
          <w:p w14:paraId="42656CAC" w14:textId="77777777" w:rsidR="00695CB6" w:rsidRPr="00B12D54" w:rsidRDefault="00695CB6" w:rsidP="0041263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B12D54">
              <w:rPr>
                <w:rFonts w:cstheme="minorHAnsi"/>
                <w:b/>
                <w:bCs/>
                <w:sz w:val="32"/>
                <w:szCs w:val="32"/>
              </w:rPr>
              <w:t>Cost</w:t>
            </w:r>
          </w:p>
        </w:tc>
      </w:tr>
      <w:tr w:rsidR="00695CB6" w14:paraId="2B91FCA8" w14:textId="77777777" w:rsidTr="0041263A">
        <w:trPr>
          <w:trHeight w:val="530"/>
        </w:trPr>
        <w:tc>
          <w:tcPr>
            <w:tcW w:w="4616" w:type="dxa"/>
            <w:vAlign w:val="center"/>
          </w:tcPr>
          <w:p w14:paraId="48F1BCD3" w14:textId="77777777" w:rsidR="00695CB6" w:rsidRPr="00416E0D" w:rsidRDefault="00695CB6" w:rsidP="004126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Domain name and hosting registration</w:t>
            </w:r>
          </w:p>
        </w:tc>
        <w:tc>
          <w:tcPr>
            <w:tcW w:w="2735" w:type="dxa"/>
            <w:vAlign w:val="center"/>
          </w:tcPr>
          <w:p w14:paraId="7CE5D5B9" w14:textId="77777777" w:rsidR="00695CB6" w:rsidRPr="00416E0D" w:rsidRDefault="00695CB6" w:rsidP="0041263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2184" w:type="dxa"/>
            <w:vAlign w:val="center"/>
          </w:tcPr>
          <w:p w14:paraId="184509B4" w14:textId="77777777" w:rsidR="00695CB6" w:rsidRPr="00416E0D" w:rsidRDefault="00695CB6" w:rsidP="0041263A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$100.00</w:t>
            </w:r>
          </w:p>
        </w:tc>
      </w:tr>
      <w:tr w:rsidR="00695CB6" w14:paraId="20043C14" w14:textId="77777777" w:rsidTr="0041263A">
        <w:trPr>
          <w:trHeight w:val="530"/>
        </w:trPr>
        <w:tc>
          <w:tcPr>
            <w:tcW w:w="4616" w:type="dxa"/>
            <w:vAlign w:val="center"/>
          </w:tcPr>
          <w:p w14:paraId="1A9690B3" w14:textId="77777777" w:rsidR="00695CB6" w:rsidRPr="00416E0D" w:rsidRDefault="00695CB6" w:rsidP="004126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SEO registration and training</w:t>
            </w:r>
          </w:p>
        </w:tc>
        <w:tc>
          <w:tcPr>
            <w:tcW w:w="2735" w:type="dxa"/>
            <w:vAlign w:val="center"/>
          </w:tcPr>
          <w:p w14:paraId="1D39EA70" w14:textId="77777777" w:rsidR="00695CB6" w:rsidRPr="00416E0D" w:rsidRDefault="00695CB6" w:rsidP="0041263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2184" w:type="dxa"/>
            <w:vAlign w:val="center"/>
          </w:tcPr>
          <w:p w14:paraId="51E38222" w14:textId="77777777" w:rsidR="00695CB6" w:rsidRPr="00416E0D" w:rsidRDefault="00695CB6" w:rsidP="0041263A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$100.00</w:t>
            </w:r>
          </w:p>
        </w:tc>
      </w:tr>
      <w:tr w:rsidR="00695CB6" w14:paraId="255673EE" w14:textId="77777777" w:rsidTr="0041263A">
        <w:trPr>
          <w:trHeight w:val="530"/>
        </w:trPr>
        <w:tc>
          <w:tcPr>
            <w:tcW w:w="4616" w:type="dxa"/>
            <w:vAlign w:val="center"/>
          </w:tcPr>
          <w:p w14:paraId="5D818A0E" w14:textId="77777777" w:rsidR="00695CB6" w:rsidRPr="00416E0D" w:rsidRDefault="00695CB6" w:rsidP="0041263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735" w:type="dxa"/>
            <w:vAlign w:val="center"/>
          </w:tcPr>
          <w:p w14:paraId="4D9A1D2B" w14:textId="77777777" w:rsidR="00695CB6" w:rsidRPr="00416E0D" w:rsidRDefault="00695CB6" w:rsidP="0041263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2C5DCB8C" w14:textId="77777777" w:rsidR="00695CB6" w:rsidRPr="00416E0D" w:rsidRDefault="00695CB6" w:rsidP="0041263A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695CB6" w14:paraId="0EEB3FE3" w14:textId="77777777" w:rsidTr="0041263A">
        <w:trPr>
          <w:trHeight w:val="530"/>
        </w:trPr>
        <w:tc>
          <w:tcPr>
            <w:tcW w:w="4616" w:type="dxa"/>
            <w:vAlign w:val="center"/>
          </w:tcPr>
          <w:p w14:paraId="00AA428A" w14:textId="77777777" w:rsidR="00695CB6" w:rsidRPr="00416E0D" w:rsidRDefault="00695CB6" w:rsidP="0041263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735" w:type="dxa"/>
            <w:vAlign w:val="center"/>
          </w:tcPr>
          <w:p w14:paraId="1EC749C7" w14:textId="77777777" w:rsidR="00695CB6" w:rsidRPr="00416E0D" w:rsidRDefault="00695CB6" w:rsidP="0041263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5E66201F" w14:textId="77777777" w:rsidR="00695CB6" w:rsidRPr="00416E0D" w:rsidRDefault="00695CB6" w:rsidP="0041263A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695CB6" w14:paraId="458D6CD7" w14:textId="77777777" w:rsidTr="0041263A">
        <w:trPr>
          <w:trHeight w:val="530"/>
        </w:trPr>
        <w:tc>
          <w:tcPr>
            <w:tcW w:w="7351" w:type="dxa"/>
            <w:gridSpan w:val="2"/>
            <w:vAlign w:val="center"/>
          </w:tcPr>
          <w:p w14:paraId="71FE9192" w14:textId="77777777" w:rsidR="00695CB6" w:rsidRPr="00B12D54" w:rsidRDefault="00695CB6" w:rsidP="0041263A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184" w:type="dxa"/>
            <w:vAlign w:val="center"/>
          </w:tcPr>
          <w:p w14:paraId="4E239163" w14:textId="77777777" w:rsidR="00695CB6" w:rsidRPr="00416E0D" w:rsidRDefault="00695CB6" w:rsidP="0041263A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416E0D">
              <w:rPr>
                <w:rFonts w:asciiTheme="majorHAnsi" w:hAnsiTheme="majorHAnsi" w:cstheme="majorHAnsi"/>
                <w:sz w:val="28"/>
                <w:szCs w:val="28"/>
              </w:rPr>
              <w:t>$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416E0D">
              <w:rPr>
                <w:rFonts w:asciiTheme="majorHAnsi" w:hAnsiTheme="majorHAnsi" w:cstheme="majorHAnsi"/>
                <w:sz w:val="28"/>
                <w:szCs w:val="28"/>
              </w:rPr>
              <w:t>00.00</w:t>
            </w:r>
          </w:p>
        </w:tc>
      </w:tr>
    </w:tbl>
    <w:p w14:paraId="5D9540D5" w14:textId="77777777" w:rsidR="00695CB6" w:rsidRDefault="00695CB6" w:rsidP="00695CB6">
      <w:pPr>
        <w:rPr>
          <w:rFonts w:cstheme="minorHAnsi"/>
          <w:color w:val="AEBD23" w:themeColor="accent1" w:themeShade="BF"/>
          <w:sz w:val="28"/>
          <w:szCs w:val="28"/>
        </w:rPr>
      </w:pPr>
    </w:p>
    <w:p w14:paraId="41E50538" w14:textId="77777777" w:rsidR="00695CB6" w:rsidRPr="00DD2E06" w:rsidRDefault="00695CB6" w:rsidP="00695CB6">
      <w:pPr>
        <w:rPr>
          <w:rFonts w:asciiTheme="majorHAnsi" w:hAnsiTheme="majorHAnsi" w:cstheme="majorHAnsi"/>
          <w:color w:val="181818" w:themeColor="background2" w:themeShade="1A"/>
          <w:sz w:val="26"/>
          <w:szCs w:val="26"/>
        </w:rPr>
      </w:pPr>
    </w:p>
    <w:p w14:paraId="0A060705" w14:textId="77777777" w:rsidR="00695CB6" w:rsidRDefault="00695CB6" w:rsidP="00695CB6">
      <w:pP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</w:pP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By signing below, the Client agrees that the above description of their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request for change or addition is accurate</w:t>
      </w: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. The Client understands that after approving this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request</w:t>
      </w: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, any changes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or additions made to this project will acquire</w:t>
      </w: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 xml:space="preserve"> additional costs </w:t>
      </w:r>
      <w:r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that will be the Client’s responsibility to pay</w:t>
      </w:r>
      <w:r w:rsidRPr="001646C9">
        <w:rPr>
          <w:rFonts w:asciiTheme="majorHAnsi" w:hAnsiTheme="majorHAnsi" w:cstheme="majorHAnsi"/>
          <w:i/>
          <w:iCs/>
          <w:color w:val="181818" w:themeColor="background2" w:themeShade="1A"/>
          <w:sz w:val="26"/>
          <w:szCs w:val="26"/>
        </w:rPr>
        <w:t>.</w:t>
      </w:r>
    </w:p>
    <w:p w14:paraId="2447FDD8" w14:textId="77777777" w:rsidR="00695CB6" w:rsidRDefault="00695CB6" w:rsidP="00695CB6">
      <w:pPr>
        <w:rPr>
          <w:rFonts w:asciiTheme="majorHAnsi" w:hAnsiTheme="majorHAnsi" w:cstheme="majorHAnsi"/>
          <w:color w:val="181818" w:themeColor="background2" w:themeShade="1A"/>
          <w:sz w:val="26"/>
          <w:szCs w:val="26"/>
        </w:rPr>
      </w:pPr>
    </w:p>
    <w:p w14:paraId="78E215B1" w14:textId="77777777" w:rsidR="00695CB6" w:rsidRPr="00E824C3" w:rsidRDefault="00695CB6" w:rsidP="00695CB6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F2EC3">
        <w:rPr>
          <w:rFonts w:asciiTheme="majorHAnsi" w:hAnsiTheme="majorHAnsi" w:cstheme="majorHAnsi"/>
          <w:b/>
          <w:bCs/>
          <w:sz w:val="28"/>
          <w:szCs w:val="28"/>
          <w:u w:val="single"/>
        </w:rPr>
        <w:t>Client Signature</w:t>
      </w:r>
      <w:r w:rsidRPr="004F2EC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90179" wp14:editId="074A5C19">
                <wp:simplePos x="0" y="0"/>
                <wp:positionH relativeFrom="column">
                  <wp:posOffset>4068822</wp:posOffset>
                </wp:positionH>
                <wp:positionV relativeFrom="paragraph">
                  <wp:posOffset>116086</wp:posOffset>
                </wp:positionV>
                <wp:extent cx="1617784" cy="53206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784" cy="53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D649B" w14:textId="77777777" w:rsidR="00695CB6" w:rsidRPr="004F2EC3" w:rsidRDefault="00695CB6" w:rsidP="00695CB6">
                            <w:pP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5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</w:t>
                            </w:r>
                            <w: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4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90179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margin-left:320.4pt;margin-top:9.15pt;width:127.4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" filled="f" stroked="f" strokeweight=".5pt">
                <v:textbox>
                  <w:txbxContent>
                    <w:p w14:paraId="0C3D649B" w14:textId="77777777" w:rsidR="00695CB6" w:rsidRPr="004F2EC3" w:rsidRDefault="00695CB6" w:rsidP="00695CB6">
                      <w:pP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</w:pPr>
                      <w: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5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</w:t>
                      </w:r>
                      <w: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4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</w:p>
    <w:p w14:paraId="1467196B" w14:textId="03F391A2" w:rsidR="00695CB6" w:rsidRDefault="00695CB6" w:rsidP="00695CB6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4D34C2">
        <w:rPr>
          <w:rFonts w:ascii="LINGWAI SC MEDIUM" w:eastAsia="LINGWAI SC MEDIUM" w:hAnsi="LINGWAI SC MEDIUM" w:cs="LINGWAI SC MEDIUM"/>
          <w:sz w:val="28"/>
          <w:szCs w:val="28"/>
        </w:rPr>
        <w:t xml:space="preserve"> </w:t>
      </w:r>
      <w:r w:rsidRPr="004F2EC3">
        <w:rPr>
          <w:rFonts w:ascii="LINGWAI SC MEDIUM" w:eastAsia="LINGWAI SC MEDIUM" w:hAnsi="LINGWAI SC MEDIUM" w:cs="LINGWAI SC MEDIUM"/>
          <w:sz w:val="48"/>
          <w:szCs w:val="48"/>
          <w:u w:val="single"/>
        </w:rPr>
        <w:t xml:space="preserve">      </w:t>
      </w:r>
      <w:r>
        <w:rPr>
          <w:rFonts w:ascii="LINGWAI SC MEDIUM" w:eastAsia="LINGWAI SC MEDIUM" w:hAnsi="LINGWAI SC MEDIUM" w:cs="LINGWAI SC MEDIUM"/>
          <w:sz w:val="48"/>
          <w:szCs w:val="48"/>
          <w:u w:val="single"/>
        </w:rPr>
        <w:t>Jose Dias</w:t>
      </w:r>
      <w:r w:rsidRPr="004F2EC3">
        <w:rPr>
          <w:rFonts w:ascii="LINGWAI SC MEDIUM" w:eastAsia="LINGWAI SC MEDIUM" w:hAnsi="LINGWAI SC MEDIUM" w:cs="LINGWAI SC MEDIUM"/>
          <w:sz w:val="48"/>
          <w:szCs w:val="48"/>
          <w:u w:val="single"/>
        </w:rPr>
        <w:t xml:space="preserve">           </w:t>
      </w:r>
      <w:r w:rsidRPr="00A913DA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A913DA">
        <w:rPr>
          <w:rFonts w:asciiTheme="majorHAnsi" w:hAnsiTheme="majorHAnsi" w:cstheme="majorHAnsi"/>
          <w:sz w:val="28"/>
          <w:szCs w:val="28"/>
        </w:rPr>
        <w:t xml:space="preserve">Date </w:t>
      </w:r>
      <w:r w:rsidRPr="004F2EC3">
        <w:rPr>
          <w:rFonts w:asciiTheme="majorHAnsi" w:hAnsiTheme="majorHAnsi" w:cstheme="majorHAnsi"/>
          <w:sz w:val="28"/>
          <w:szCs w:val="28"/>
          <w:u w:val="thick"/>
        </w:rPr>
        <w:t>___________________</w:t>
      </w:r>
    </w:p>
    <w:p w14:paraId="5246E9EC" w14:textId="77777777" w:rsidR="00695CB6" w:rsidRDefault="00695CB6" w:rsidP="00695C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Pr="00454AE6">
        <w:rPr>
          <w:rFonts w:asciiTheme="majorHAnsi" w:hAnsiTheme="majorHAnsi" w:cstheme="majorHAnsi"/>
        </w:rPr>
        <w:t>Client Print Name</w:t>
      </w:r>
    </w:p>
    <w:p w14:paraId="0588EA97" w14:textId="77777777" w:rsidR="00695CB6" w:rsidRDefault="00695CB6" w:rsidP="00695C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BD617" wp14:editId="2311143D">
                <wp:simplePos x="0" y="0"/>
                <wp:positionH relativeFrom="column">
                  <wp:posOffset>3990340</wp:posOffset>
                </wp:positionH>
                <wp:positionV relativeFrom="paragraph">
                  <wp:posOffset>11430</wp:posOffset>
                </wp:positionV>
                <wp:extent cx="1617345" cy="531495"/>
                <wp:effectExtent l="0" t="0" r="0" b="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45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52E65" w14:textId="77777777" w:rsidR="00695CB6" w:rsidRPr="004F2EC3" w:rsidRDefault="00695CB6" w:rsidP="00695CB6">
                            <w:pP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5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</w:t>
                            </w:r>
                            <w: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4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BD617" id="Text Box 289" o:spid="_x0000_s1027" type="#_x0000_t202" style="position:absolute;margin-left:314.2pt;margin-top:.9pt;width:127.35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" filled="f" stroked="f" strokeweight=".5pt">
                <v:textbox>
                  <w:txbxContent>
                    <w:p w14:paraId="5A252E65" w14:textId="77777777" w:rsidR="00695CB6" w:rsidRPr="004F2EC3" w:rsidRDefault="00695CB6" w:rsidP="00695CB6">
                      <w:pP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</w:pPr>
                      <w: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5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</w:t>
                      </w:r>
                      <w: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4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</w:p>
    <w:p w14:paraId="709C4CE3" w14:textId="44D3F5B3" w:rsidR="00695CB6" w:rsidRDefault="00695CB6" w:rsidP="00695CB6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Pr="004F2EC3">
        <w:rPr>
          <w:rFonts w:ascii="Snell Roundhand" w:hAnsi="Snell Roundhand" w:cstheme="majorHAnsi"/>
          <w:sz w:val="48"/>
          <w:szCs w:val="48"/>
          <w:u w:val="single"/>
        </w:rPr>
        <w:t xml:space="preserve">      </w:t>
      </w:r>
      <w:r>
        <w:rPr>
          <w:rFonts w:ascii="Snell Roundhand" w:hAnsi="Snell Roundhand" w:cstheme="majorHAnsi"/>
          <w:sz w:val="48"/>
          <w:szCs w:val="48"/>
          <w:u w:val="single"/>
        </w:rPr>
        <w:t>Jose Dias</w:t>
      </w:r>
      <w:r w:rsidRPr="004F2EC3">
        <w:rPr>
          <w:rFonts w:ascii="Snell Roundhand" w:hAnsi="Snell Roundhand" w:cstheme="majorHAnsi"/>
          <w:sz w:val="48"/>
          <w:szCs w:val="48"/>
          <w:u w:val="single"/>
        </w:rPr>
        <w:t xml:space="preserve">              </w:t>
      </w:r>
      <w:r w:rsidRPr="004F2EC3">
        <w:rPr>
          <w:rFonts w:asciiTheme="majorHAnsi" w:hAnsiTheme="majorHAnsi" w:cstheme="majorHAnsi"/>
          <w:sz w:val="28"/>
          <w:szCs w:val="28"/>
          <w:u w:val="single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A913DA">
        <w:rPr>
          <w:rFonts w:asciiTheme="majorHAnsi" w:hAnsiTheme="majorHAnsi" w:cstheme="majorHAnsi"/>
          <w:sz w:val="28"/>
          <w:szCs w:val="28"/>
        </w:rPr>
        <w:t xml:space="preserve">Date </w:t>
      </w:r>
      <w:r w:rsidRPr="004F2EC3">
        <w:rPr>
          <w:rFonts w:asciiTheme="majorHAnsi" w:hAnsiTheme="majorHAnsi" w:cstheme="majorHAnsi"/>
          <w:sz w:val="28"/>
          <w:szCs w:val="28"/>
          <w:u w:val="thick"/>
        </w:rPr>
        <w:t>___________________</w:t>
      </w:r>
    </w:p>
    <w:p w14:paraId="373E9CD9" w14:textId="77777777" w:rsidR="00695CB6" w:rsidRPr="00454AE6" w:rsidRDefault="00695CB6" w:rsidP="00695CB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Pr="00454AE6">
        <w:rPr>
          <w:rFonts w:asciiTheme="majorHAnsi" w:hAnsiTheme="majorHAnsi" w:cstheme="majorHAnsi"/>
        </w:rPr>
        <w:t xml:space="preserve">Client </w:t>
      </w:r>
      <w:r>
        <w:rPr>
          <w:rFonts w:asciiTheme="majorHAnsi" w:hAnsiTheme="majorHAnsi" w:cstheme="majorHAnsi"/>
        </w:rPr>
        <w:t>Signature</w:t>
      </w:r>
    </w:p>
    <w:p w14:paraId="7813F863" w14:textId="77777777" w:rsidR="00695CB6" w:rsidRDefault="00695CB6" w:rsidP="00695CB6">
      <w:pPr>
        <w:rPr>
          <w:rFonts w:asciiTheme="majorHAnsi" w:hAnsiTheme="majorHAnsi" w:cstheme="majorHAnsi"/>
          <w:sz w:val="28"/>
          <w:szCs w:val="28"/>
        </w:rPr>
      </w:pPr>
    </w:p>
    <w:p w14:paraId="312CD9B7" w14:textId="59DFBABA" w:rsidR="00695CB6" w:rsidRPr="00695CB6" w:rsidRDefault="00695CB6" w:rsidP="00695CB6">
      <w:pPr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  <w:proofErr w:type="spellStart"/>
      <w:r w:rsidRPr="00695CB6"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  <w:t>Dyna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  <w:t>mic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pt-BR"/>
        </w:rPr>
        <w:t xml:space="preserve"> Unit</w:t>
      </w:r>
    </w:p>
    <w:p w14:paraId="20A8FCC0" w14:textId="77777777" w:rsidR="00695CB6" w:rsidRPr="00695CB6" w:rsidRDefault="00695CB6" w:rsidP="00695CB6">
      <w:pPr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22081" wp14:editId="40E5E57B">
                <wp:simplePos x="0" y="0"/>
                <wp:positionH relativeFrom="column">
                  <wp:posOffset>4038600</wp:posOffset>
                </wp:positionH>
                <wp:positionV relativeFrom="paragraph">
                  <wp:posOffset>114300</wp:posOffset>
                </wp:positionV>
                <wp:extent cx="1724025" cy="532060"/>
                <wp:effectExtent l="0" t="0" r="0" b="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3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F5D99" w14:textId="77777777" w:rsidR="00695CB6" w:rsidRPr="004F2EC3" w:rsidRDefault="00695CB6" w:rsidP="00695CB6">
                            <w:pP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5</w:t>
                            </w:r>
                            <w:r w:rsidRPr="004F2EC3"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/</w:t>
                            </w:r>
                            <w: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4</w:t>
                            </w:r>
                            <w:r w:rsidRPr="004F2EC3"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/20</w:t>
                            </w:r>
                            <w: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2</w:t>
                            </w:r>
                            <w:r w:rsidRPr="004F2EC3"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22081" id="Text Box 290" o:spid="_x0000_s1028" type="#_x0000_t202" style="position:absolute;margin-left:318pt;margin-top:9pt;width:135.75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" filled="f" stroked="f" strokeweight=".5pt">
                <v:textbox>
                  <w:txbxContent>
                    <w:p w14:paraId="27CF5D99" w14:textId="77777777" w:rsidR="00695CB6" w:rsidRPr="004F2EC3" w:rsidRDefault="00695CB6" w:rsidP="00695CB6">
                      <w:pP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</w:pPr>
                      <w: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5</w:t>
                      </w:r>
                      <w:r w:rsidRPr="004F2EC3"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/</w:t>
                      </w:r>
                      <w: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4</w:t>
                      </w:r>
                      <w:r w:rsidRPr="004F2EC3"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/20</w:t>
                      </w:r>
                      <w: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2</w:t>
                      </w:r>
                      <w:r w:rsidRPr="004F2EC3"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DF51F3B" w14:textId="38362DCE" w:rsidR="00695CB6" w:rsidRPr="00695CB6" w:rsidRDefault="00695CB6" w:rsidP="00695CB6">
      <w:pPr>
        <w:rPr>
          <w:rFonts w:asciiTheme="majorHAnsi" w:hAnsiTheme="majorHAnsi" w:cstheme="majorHAnsi"/>
          <w:sz w:val="28"/>
          <w:szCs w:val="28"/>
          <w:lang w:val="pt-BR"/>
        </w:rPr>
      </w:pPr>
      <w:r w:rsidRPr="00695CB6">
        <w:rPr>
          <w:rFonts w:ascii="Calibri" w:hAnsi="Calibri" w:cs="Calibri"/>
          <w:b/>
          <w:bCs/>
          <w:sz w:val="36"/>
          <w:szCs w:val="36"/>
          <w:lang w:val="pt-BR"/>
        </w:rPr>
        <w:t>X</w:t>
      </w:r>
      <w:r w:rsidRPr="00695CB6">
        <w:rPr>
          <w:rFonts w:ascii="Calibri" w:hAnsi="Calibri" w:cs="Calibri"/>
          <w:b/>
          <w:bCs/>
          <w:sz w:val="28"/>
          <w:szCs w:val="28"/>
          <w:lang w:val="pt-BR"/>
        </w:rPr>
        <w:t xml:space="preserve">  </w:t>
      </w:r>
      <w:r w:rsidRPr="00695CB6">
        <w:rPr>
          <w:rFonts w:asciiTheme="majorHAnsi" w:hAnsiTheme="majorHAnsi" w:cstheme="majorHAnsi"/>
          <w:sz w:val="48"/>
          <w:szCs w:val="48"/>
          <w:u w:val="thick"/>
          <w:lang w:val="pt-BR"/>
        </w:rPr>
        <w:t xml:space="preserve">      </w:t>
      </w:r>
      <w:r w:rsidRPr="00695CB6">
        <w:rPr>
          <w:rFonts w:ascii="Bradley Hand ITC" w:eastAsia="Xingkai TC Light" w:hAnsi="Bradley Hand ITC" w:cstheme="majorHAnsi"/>
          <w:sz w:val="48"/>
          <w:szCs w:val="48"/>
          <w:u w:val="thick"/>
          <w:lang w:val="pt-BR"/>
        </w:rPr>
        <w:t>Tatiana Monaco</w:t>
      </w:r>
      <w:r w:rsidRPr="00695CB6">
        <w:rPr>
          <w:rFonts w:ascii="Bradley Hand ITC" w:eastAsia="Xingkai TC Light" w:hAnsi="Bradley Hand ITC" w:cstheme="majorHAnsi"/>
          <w:sz w:val="48"/>
          <w:szCs w:val="48"/>
          <w:u w:val="thick"/>
          <w:lang w:val="pt-BR"/>
        </w:rPr>
        <w:t xml:space="preserve">  </w:t>
      </w:r>
      <w:r w:rsidRPr="00695CB6">
        <w:rPr>
          <w:rFonts w:asciiTheme="majorHAnsi" w:hAnsiTheme="majorHAnsi" w:cstheme="majorHAnsi"/>
          <w:sz w:val="48"/>
          <w:szCs w:val="48"/>
          <w:u w:val="thick"/>
          <w:lang w:val="pt-BR"/>
        </w:rPr>
        <w:t xml:space="preserve">  </w:t>
      </w:r>
      <w:r w:rsidRPr="00695CB6">
        <w:rPr>
          <w:rFonts w:asciiTheme="majorHAnsi" w:hAnsiTheme="majorHAnsi" w:cstheme="majorHAnsi"/>
          <w:sz w:val="28"/>
          <w:szCs w:val="28"/>
          <w:lang w:val="pt-BR"/>
        </w:rPr>
        <w:tab/>
      </w:r>
      <w:r w:rsidRPr="00695CB6">
        <w:rPr>
          <w:rFonts w:asciiTheme="majorHAnsi" w:hAnsiTheme="majorHAnsi" w:cstheme="majorHAnsi"/>
          <w:sz w:val="28"/>
          <w:szCs w:val="28"/>
          <w:lang w:val="pt-BR"/>
        </w:rPr>
        <w:tab/>
        <w:t xml:space="preserve">Date </w:t>
      </w:r>
      <w:r w:rsidRPr="00695CB6">
        <w:rPr>
          <w:rFonts w:asciiTheme="majorHAnsi" w:hAnsiTheme="majorHAnsi" w:cstheme="majorHAnsi"/>
          <w:sz w:val="28"/>
          <w:szCs w:val="28"/>
          <w:u w:val="thick"/>
          <w:lang w:val="pt-BR"/>
        </w:rPr>
        <w:t>___________________</w:t>
      </w:r>
    </w:p>
    <w:p w14:paraId="0FBBC6DF" w14:textId="6873E92E" w:rsidR="00695CB6" w:rsidRPr="001646C9" w:rsidRDefault="00695CB6" w:rsidP="00695CB6">
      <w:pPr>
        <w:rPr>
          <w:rFonts w:asciiTheme="majorHAnsi" w:hAnsiTheme="majorHAnsi" w:cstheme="majorHAnsi"/>
          <w:sz w:val="22"/>
          <w:szCs w:val="22"/>
        </w:rPr>
      </w:pPr>
      <w:r w:rsidRPr="00695CB6">
        <w:rPr>
          <w:rFonts w:asciiTheme="majorHAnsi" w:hAnsiTheme="majorHAnsi" w:cstheme="majorHAnsi"/>
        </w:rPr>
        <w:t xml:space="preserve">       </w:t>
      </w:r>
      <w:r>
        <w:rPr>
          <w:rFonts w:asciiTheme="majorHAnsi" w:hAnsiTheme="majorHAnsi" w:cstheme="majorHAnsi"/>
        </w:rPr>
        <w:t>Dynamic Unit</w:t>
      </w:r>
      <w:r>
        <w:rPr>
          <w:rFonts w:asciiTheme="majorHAnsi" w:hAnsiTheme="majorHAnsi" w:cstheme="majorHAnsi"/>
        </w:rPr>
        <w:t xml:space="preserve"> Signature (Project Manager)</w:t>
      </w:r>
    </w:p>
    <w:p w14:paraId="7BC2E068" w14:textId="6BBC1704" w:rsidR="00115663" w:rsidRPr="00115663" w:rsidRDefault="00115663" w:rsidP="00ED1A24">
      <w:pPr>
        <w:pStyle w:val="Signature"/>
      </w:pPr>
    </w:p>
    <w:sectPr w:rsidR="00115663" w:rsidRPr="00115663" w:rsidSect="006F036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7E01" w14:textId="77777777" w:rsidR="00F52EA8" w:rsidRDefault="00F52EA8">
      <w:pPr>
        <w:spacing w:after="0" w:line="240" w:lineRule="auto"/>
      </w:pPr>
      <w:r>
        <w:separator/>
      </w:r>
    </w:p>
  </w:endnote>
  <w:endnote w:type="continuationSeparator" w:id="0">
    <w:p w14:paraId="0E2E39C1" w14:textId="77777777" w:rsidR="00F52EA8" w:rsidRDefault="00F5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NGWAI SC MEDIUM">
    <w:altName w:val="Microsoft YaHei"/>
    <w:panose1 w:val="00000000000000000000"/>
    <w:charset w:val="86"/>
    <w:family w:val="script"/>
    <w:notTrueType/>
    <w:pitch w:val="variable"/>
    <w:sig w:usb0="A00002FF" w:usb1="7ACF7CFB" w:usb2="0000001E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nell Roundhand">
    <w:altName w:val="Calibri"/>
    <w:charset w:val="4D"/>
    <w:family w:val="auto"/>
    <w:pitch w:val="variable"/>
    <w:sig w:usb0="80000027" w:usb1="00000000" w:usb2="00000000" w:usb3="00000000" w:csb0="000001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Xingkai TC Light">
    <w:altName w:val="﷽﷽﷽﷽﷽﷽﷽﷽TC LIGHT"/>
    <w:charset w:val="88"/>
    <w:family w:val="auto"/>
    <w:pitch w:val="variable"/>
    <w:sig w:usb0="00000287" w:usb1="080F0000" w:usb2="00000010" w:usb3="00000000" w:csb0="001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B8EC" w14:textId="77777777" w:rsidR="00F52EA8" w:rsidRDefault="00F52EA8">
      <w:pPr>
        <w:spacing w:after="0" w:line="240" w:lineRule="auto"/>
      </w:pPr>
      <w:r>
        <w:separator/>
      </w:r>
    </w:p>
  </w:footnote>
  <w:footnote w:type="continuationSeparator" w:id="0">
    <w:p w14:paraId="471FE13A" w14:textId="77777777" w:rsidR="00F52EA8" w:rsidRDefault="00F5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203306">
    <w:abstractNumId w:val="9"/>
  </w:num>
  <w:num w:numId="2" w16cid:durableId="787889646">
    <w:abstractNumId w:val="7"/>
  </w:num>
  <w:num w:numId="3" w16cid:durableId="1480072627">
    <w:abstractNumId w:val="6"/>
  </w:num>
  <w:num w:numId="4" w16cid:durableId="1886748357">
    <w:abstractNumId w:val="5"/>
  </w:num>
  <w:num w:numId="5" w16cid:durableId="105120709">
    <w:abstractNumId w:val="4"/>
  </w:num>
  <w:num w:numId="6" w16cid:durableId="531650026">
    <w:abstractNumId w:val="8"/>
  </w:num>
  <w:num w:numId="7" w16cid:durableId="902789390">
    <w:abstractNumId w:val="3"/>
  </w:num>
  <w:num w:numId="8" w16cid:durableId="1828204269">
    <w:abstractNumId w:val="2"/>
  </w:num>
  <w:num w:numId="9" w16cid:durableId="646134895">
    <w:abstractNumId w:val="1"/>
  </w:num>
  <w:num w:numId="10" w16cid:durableId="34020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F7C02"/>
    <w:rsid w:val="00462B54"/>
    <w:rsid w:val="004C595E"/>
    <w:rsid w:val="00535A9A"/>
    <w:rsid w:val="00576382"/>
    <w:rsid w:val="00620729"/>
    <w:rsid w:val="0066550F"/>
    <w:rsid w:val="00673242"/>
    <w:rsid w:val="00681BA7"/>
    <w:rsid w:val="00691768"/>
    <w:rsid w:val="00695CB6"/>
    <w:rsid w:val="006F0367"/>
    <w:rsid w:val="007C4A68"/>
    <w:rsid w:val="007E0D6E"/>
    <w:rsid w:val="007E3A99"/>
    <w:rsid w:val="008658F6"/>
    <w:rsid w:val="008755CB"/>
    <w:rsid w:val="008945AC"/>
    <w:rsid w:val="009439AA"/>
    <w:rsid w:val="00A45E55"/>
    <w:rsid w:val="00B22EC4"/>
    <w:rsid w:val="00B54EAE"/>
    <w:rsid w:val="00B552FE"/>
    <w:rsid w:val="00BA5A05"/>
    <w:rsid w:val="00BC06ED"/>
    <w:rsid w:val="00C70490"/>
    <w:rsid w:val="00CE2CAB"/>
    <w:rsid w:val="00D904CD"/>
    <w:rsid w:val="00DE3E34"/>
    <w:rsid w:val="00E041D6"/>
    <w:rsid w:val="00E32718"/>
    <w:rsid w:val="00E71405"/>
    <w:rsid w:val="00E802A8"/>
    <w:rsid w:val="00ED1A24"/>
    <w:rsid w:val="00F52EA8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oitnow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3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3</cp:revision>
  <dcterms:created xsi:type="dcterms:W3CDTF">2022-05-05T22:55:00Z</dcterms:created>
  <dcterms:modified xsi:type="dcterms:W3CDTF">2022-05-05T22:57:00Z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