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409"/>
        <w:gridCol w:w="5295"/>
      </w:tblGrid>
      <w:tr w:rsidR="00284AAA" w:rsidRPr="00442209" w14:paraId="08EEA765" w14:textId="77777777" w:rsidTr="00F931E3">
        <w:trPr>
          <w:trHeight w:hRule="exact" w:val="1995"/>
        </w:trPr>
        <w:tc>
          <w:tcPr>
            <w:tcW w:w="5409" w:type="dxa"/>
            <w:tcMar>
              <w:bottom w:w="144" w:type="dxa"/>
            </w:tcMar>
            <w:vAlign w:val="bottom"/>
          </w:tcPr>
          <w:p w14:paraId="199F3DD0" w14:textId="72DDDEF2" w:rsidR="00284AAA" w:rsidRPr="00442209" w:rsidRDefault="00C70490" w:rsidP="00284AAA">
            <w:pPr>
              <w:pStyle w:val="ContactInfo"/>
              <w:ind w:left="241"/>
              <w:rPr>
                <w:rFonts w:cstheme="minorHAnsi"/>
              </w:rPr>
            </w:pPr>
            <w:r w:rsidRPr="00442209">
              <w:rPr>
                <w:rFonts w:cstheme="minorHAnsi"/>
              </w:rPr>
              <w:t>Dynamic Unit Web Designs</w:t>
            </w:r>
          </w:p>
          <w:p w14:paraId="5BA6AD1C" w14:textId="77777777" w:rsidR="00284AAA" w:rsidRPr="00442209" w:rsidRDefault="00C70490" w:rsidP="00284AAA">
            <w:pPr>
              <w:pStyle w:val="ContactInfo"/>
              <w:ind w:left="241"/>
              <w:rPr>
                <w:rFonts w:cstheme="minorHAnsi"/>
              </w:rPr>
            </w:pPr>
            <w:r w:rsidRPr="00442209">
              <w:rPr>
                <w:rFonts w:cstheme="minorHAnsi"/>
              </w:rPr>
              <w:t>1234 Michigan Ave #1220 Chicago, Il 60657</w:t>
            </w:r>
          </w:p>
          <w:p w14:paraId="28A69910" w14:textId="3779CD59" w:rsidR="00C70490" w:rsidRPr="00442209" w:rsidRDefault="00C70490" w:rsidP="00284AAA">
            <w:pPr>
              <w:pStyle w:val="ContactInfo"/>
              <w:ind w:left="241"/>
              <w:rPr>
                <w:rFonts w:cstheme="minorHAnsi"/>
              </w:rPr>
            </w:pPr>
            <w:r w:rsidRPr="00442209">
              <w:rPr>
                <w:rFonts w:cstheme="minorHAnsi"/>
              </w:rPr>
              <w:t xml:space="preserve">Tel 312-123-456 email: </w:t>
            </w:r>
            <w:hyperlink r:id="rId7" w:history="1">
              <w:r w:rsidR="00F931E3" w:rsidRPr="00442209">
                <w:rPr>
                  <w:rStyle w:val="Hyperlink"/>
                  <w:rFonts w:cstheme="minorHAnsi"/>
                </w:rPr>
                <w:t>dynamicunit@gmail.com</w:t>
              </w:r>
            </w:hyperlink>
          </w:p>
          <w:p w14:paraId="5DECA201" w14:textId="7E8AAF4B" w:rsidR="00F931E3" w:rsidRPr="00442209" w:rsidRDefault="004713C8" w:rsidP="00284AAA">
            <w:pPr>
              <w:pStyle w:val="ContactInfo"/>
              <w:ind w:left="241"/>
              <w:rPr>
                <w:rFonts w:cstheme="minorHAnsi"/>
              </w:rPr>
            </w:pPr>
            <w:hyperlink r:id="rId8" w:history="1">
              <w:r w:rsidR="00F931E3" w:rsidRPr="00442209">
                <w:rPr>
                  <w:rStyle w:val="Hyperlink"/>
                  <w:rFonts w:cstheme="minorHAnsi"/>
                </w:rPr>
                <w:t>www.findyourriffle.com/index</w:t>
              </w:r>
            </w:hyperlink>
          </w:p>
          <w:p w14:paraId="0D131AC6" w14:textId="757328AE" w:rsidR="00F931E3" w:rsidRPr="00442209" w:rsidRDefault="00F931E3" w:rsidP="00284AAA">
            <w:pPr>
              <w:pStyle w:val="ContactInfo"/>
              <w:ind w:left="241"/>
              <w:rPr>
                <w:rFonts w:cstheme="minorHAnsi"/>
              </w:rPr>
            </w:pPr>
          </w:p>
        </w:tc>
        <w:tc>
          <w:tcPr>
            <w:tcW w:w="5295" w:type="dxa"/>
            <w:tcMar>
              <w:top w:w="576" w:type="dxa"/>
            </w:tcMar>
            <w:vAlign w:val="center"/>
          </w:tcPr>
          <w:p w14:paraId="30F6D8F9" w14:textId="5264C2BF" w:rsidR="00284AAA" w:rsidRPr="00442209" w:rsidRDefault="00C70490" w:rsidP="00284AAA">
            <w:pPr>
              <w:pStyle w:val="Heading1"/>
              <w:spacing w:before="0"/>
              <w:jc w:val="right"/>
              <w:rPr>
                <w:rFonts w:asciiTheme="minorHAnsi" w:hAnsiTheme="minorHAnsi" w:cstheme="minorHAnsi"/>
                <w:bCs w:val="0"/>
              </w:rPr>
            </w:pPr>
            <w:r w:rsidRPr="00442209">
              <w:rPr>
                <w:rFonts w:asciiTheme="minorHAnsi" w:hAnsiTheme="minorHAnsi" w:cstheme="minorHAnsi"/>
                <w:bCs w:val="0"/>
                <w:noProof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56DBF" w14:textId="77777777" w:rsidR="00442209" w:rsidRPr="00442209" w:rsidRDefault="00442209" w:rsidP="00442209">
      <w:pPr>
        <w:spacing w:line="360" w:lineRule="auto"/>
        <w:jc w:val="center"/>
        <w:rPr>
          <w:rFonts w:cstheme="minorHAnsi"/>
          <w:sz w:val="36"/>
          <w:szCs w:val="36"/>
        </w:rPr>
      </w:pPr>
      <w:r w:rsidRPr="00442209">
        <w:rPr>
          <w:rFonts w:cstheme="minorHAnsi"/>
          <w:sz w:val="36"/>
          <w:szCs w:val="36"/>
          <w:u w:val="single"/>
        </w:rPr>
        <w:t>Accountability Log</w:t>
      </w:r>
    </w:p>
    <w:p w14:paraId="6D6018BE" w14:textId="542774BC" w:rsidR="00442209" w:rsidRPr="00442209" w:rsidRDefault="00442209" w:rsidP="00442209">
      <w:pPr>
        <w:spacing w:line="360" w:lineRule="auto"/>
        <w:jc w:val="center"/>
        <w:rPr>
          <w:rFonts w:cstheme="minorHAnsi"/>
          <w:sz w:val="28"/>
          <w:szCs w:val="28"/>
        </w:rPr>
      </w:pPr>
      <w:r w:rsidRPr="00442209">
        <w:rPr>
          <w:rFonts w:cstheme="minorHAnsi"/>
          <w:sz w:val="28"/>
          <w:szCs w:val="28"/>
        </w:rPr>
        <w:t>Tatiana Monaco</w:t>
      </w:r>
      <w:r w:rsidRPr="00442209">
        <w:rPr>
          <w:rFonts w:cstheme="minorHAnsi"/>
          <w:sz w:val="28"/>
          <w:szCs w:val="28"/>
        </w:rPr>
        <w:t xml:space="preserve"> </w:t>
      </w:r>
      <w:r w:rsidRPr="00442209">
        <w:rPr>
          <w:rFonts w:cstheme="minorHAnsi"/>
          <w:sz w:val="36"/>
          <w:szCs w:val="36"/>
        </w:rPr>
        <w:t>|</w:t>
      </w:r>
      <w:r w:rsidRPr="0044220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Nichola Williams</w:t>
      </w:r>
      <w:r w:rsidRPr="00442209">
        <w:rPr>
          <w:rFonts w:cstheme="minorHAnsi"/>
          <w:sz w:val="28"/>
          <w:szCs w:val="28"/>
        </w:rPr>
        <w:t xml:space="preserve"> </w:t>
      </w:r>
      <w:r w:rsidRPr="00442209">
        <w:rPr>
          <w:rFonts w:cstheme="minorHAnsi"/>
          <w:sz w:val="36"/>
          <w:szCs w:val="36"/>
        </w:rPr>
        <w:t>|</w:t>
      </w:r>
      <w:r w:rsidRPr="0044220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Logan Riedel</w:t>
      </w:r>
    </w:p>
    <w:p w14:paraId="1AA2217E" w14:textId="77777777" w:rsidR="00442209" w:rsidRPr="00442209" w:rsidRDefault="00442209" w:rsidP="00442209">
      <w:pPr>
        <w:spacing w:line="360" w:lineRule="auto"/>
        <w:rPr>
          <w:rFonts w:cstheme="min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800"/>
        <w:gridCol w:w="1795"/>
      </w:tblGrid>
      <w:tr w:rsidR="00442209" w:rsidRPr="00442209" w14:paraId="640B083E" w14:textId="77777777" w:rsidTr="00DA5416">
        <w:trPr>
          <w:trHeight w:val="530"/>
        </w:trPr>
        <w:tc>
          <w:tcPr>
            <w:tcW w:w="9350" w:type="dxa"/>
            <w:gridSpan w:val="3"/>
          </w:tcPr>
          <w:p w14:paraId="58EBAAF9" w14:textId="615B3EBD" w:rsidR="00442209" w:rsidRPr="00442209" w:rsidRDefault="00442209" w:rsidP="00DA5416">
            <w:pPr>
              <w:rPr>
                <w:rFonts w:cstheme="minorHAnsi"/>
                <w:sz w:val="36"/>
                <w:szCs w:val="36"/>
              </w:rPr>
            </w:pPr>
            <w:r w:rsidRPr="00442209">
              <w:rPr>
                <w:rFonts w:cstheme="minorHAnsi"/>
                <w:sz w:val="36"/>
                <w:szCs w:val="36"/>
              </w:rPr>
              <w:t>Tatiana Monaco</w:t>
            </w:r>
            <w:r w:rsidRPr="00442209">
              <w:rPr>
                <w:rFonts w:cstheme="minorHAnsi"/>
                <w:sz w:val="36"/>
                <w:szCs w:val="36"/>
              </w:rPr>
              <w:t>: Project Manager</w:t>
            </w:r>
          </w:p>
        </w:tc>
      </w:tr>
      <w:tr w:rsidR="00442209" w:rsidRPr="00442209" w14:paraId="2A2B9962" w14:textId="77777777" w:rsidTr="00DA5416">
        <w:tc>
          <w:tcPr>
            <w:tcW w:w="5755" w:type="dxa"/>
          </w:tcPr>
          <w:p w14:paraId="1648210C" w14:textId="77777777" w:rsidR="00442209" w:rsidRPr="00442209" w:rsidRDefault="00442209" w:rsidP="00DA5416">
            <w:pPr>
              <w:rPr>
                <w:rFonts w:cstheme="minorHAnsi"/>
                <w:sz w:val="32"/>
                <w:szCs w:val="32"/>
              </w:rPr>
            </w:pPr>
            <w:r w:rsidRPr="00442209">
              <w:rPr>
                <w:rFonts w:cstheme="minorHAnsi"/>
                <w:sz w:val="32"/>
                <w:szCs w:val="32"/>
              </w:rPr>
              <w:t>Task</w:t>
            </w:r>
          </w:p>
        </w:tc>
        <w:tc>
          <w:tcPr>
            <w:tcW w:w="1800" w:type="dxa"/>
          </w:tcPr>
          <w:p w14:paraId="682879C3" w14:textId="77777777" w:rsidR="00442209" w:rsidRPr="00442209" w:rsidRDefault="00442209" w:rsidP="00DA5416">
            <w:pPr>
              <w:rPr>
                <w:rFonts w:cstheme="minorHAnsi"/>
                <w:sz w:val="32"/>
                <w:szCs w:val="32"/>
              </w:rPr>
            </w:pPr>
            <w:r w:rsidRPr="00442209">
              <w:rPr>
                <w:rFonts w:cstheme="minorHAnsi"/>
                <w:sz w:val="32"/>
                <w:szCs w:val="32"/>
              </w:rPr>
              <w:t>Due Date</w:t>
            </w:r>
          </w:p>
        </w:tc>
        <w:tc>
          <w:tcPr>
            <w:tcW w:w="1795" w:type="dxa"/>
          </w:tcPr>
          <w:p w14:paraId="73D414B7" w14:textId="77777777" w:rsidR="00442209" w:rsidRPr="00442209" w:rsidRDefault="00442209" w:rsidP="00DA5416">
            <w:pPr>
              <w:rPr>
                <w:rFonts w:cstheme="minorHAnsi"/>
                <w:sz w:val="32"/>
                <w:szCs w:val="32"/>
              </w:rPr>
            </w:pPr>
            <w:r w:rsidRPr="00442209">
              <w:rPr>
                <w:rFonts w:cstheme="minorHAnsi"/>
                <w:sz w:val="32"/>
                <w:szCs w:val="32"/>
              </w:rPr>
              <w:t>Time Spent</w:t>
            </w:r>
          </w:p>
        </w:tc>
      </w:tr>
      <w:tr w:rsidR="00442209" w:rsidRPr="00442209" w14:paraId="6A1052E2" w14:textId="77777777" w:rsidTr="00DA5416">
        <w:tc>
          <w:tcPr>
            <w:tcW w:w="5755" w:type="dxa"/>
          </w:tcPr>
          <w:p w14:paraId="65A80377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Team Meeting</w:t>
            </w:r>
          </w:p>
        </w:tc>
        <w:tc>
          <w:tcPr>
            <w:tcW w:w="1800" w:type="dxa"/>
          </w:tcPr>
          <w:p w14:paraId="7999D547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4/9/21</w:t>
            </w:r>
          </w:p>
        </w:tc>
        <w:tc>
          <w:tcPr>
            <w:tcW w:w="1795" w:type="dxa"/>
          </w:tcPr>
          <w:p w14:paraId="1D97F7F6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50 minutes</w:t>
            </w:r>
          </w:p>
        </w:tc>
      </w:tr>
      <w:tr w:rsidR="00442209" w:rsidRPr="00442209" w14:paraId="5C3536E0" w14:textId="77777777" w:rsidTr="00DA5416">
        <w:tc>
          <w:tcPr>
            <w:tcW w:w="5755" w:type="dxa"/>
          </w:tcPr>
          <w:p w14:paraId="0F48A2FD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1-on-1 Phone Meeting with Alex</w:t>
            </w:r>
          </w:p>
        </w:tc>
        <w:tc>
          <w:tcPr>
            <w:tcW w:w="1800" w:type="dxa"/>
          </w:tcPr>
          <w:p w14:paraId="70A17330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4/10/21</w:t>
            </w:r>
          </w:p>
        </w:tc>
        <w:tc>
          <w:tcPr>
            <w:tcW w:w="1795" w:type="dxa"/>
          </w:tcPr>
          <w:p w14:paraId="7CCCE9E0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10 minutes</w:t>
            </w:r>
          </w:p>
        </w:tc>
      </w:tr>
      <w:tr w:rsidR="00442209" w:rsidRPr="00442209" w14:paraId="6B0B22AB" w14:textId="77777777" w:rsidTr="00DA5416">
        <w:tc>
          <w:tcPr>
            <w:tcW w:w="5755" w:type="dxa"/>
          </w:tcPr>
          <w:p w14:paraId="00871D00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Create Color Palette Sheets</w:t>
            </w:r>
          </w:p>
        </w:tc>
        <w:tc>
          <w:tcPr>
            <w:tcW w:w="1800" w:type="dxa"/>
          </w:tcPr>
          <w:p w14:paraId="5A703282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4/10/21</w:t>
            </w:r>
          </w:p>
        </w:tc>
        <w:tc>
          <w:tcPr>
            <w:tcW w:w="1795" w:type="dxa"/>
            <w:vMerge w:val="restart"/>
            <w:vAlign w:val="center"/>
          </w:tcPr>
          <w:p w14:paraId="1D4E9732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5 hours 15 min</w:t>
            </w:r>
          </w:p>
        </w:tc>
      </w:tr>
      <w:tr w:rsidR="00442209" w:rsidRPr="00442209" w14:paraId="59A6F312" w14:textId="77777777" w:rsidTr="00DA5416">
        <w:tc>
          <w:tcPr>
            <w:tcW w:w="5755" w:type="dxa"/>
          </w:tcPr>
          <w:p w14:paraId="253DDB3B" w14:textId="77777777" w:rsidR="00442209" w:rsidRPr="00442209" w:rsidRDefault="00442209" w:rsidP="00DA5416">
            <w:pPr>
              <w:tabs>
                <w:tab w:val="left" w:pos="2057"/>
              </w:tabs>
              <w:rPr>
                <w:rFonts w:cstheme="minorHAnsi"/>
              </w:rPr>
            </w:pPr>
            <w:r w:rsidRPr="00442209">
              <w:rPr>
                <w:rFonts w:cstheme="minorHAnsi"/>
              </w:rPr>
              <w:t>Create Page Layouts for Client Website</w:t>
            </w:r>
          </w:p>
        </w:tc>
        <w:tc>
          <w:tcPr>
            <w:tcW w:w="1800" w:type="dxa"/>
          </w:tcPr>
          <w:p w14:paraId="5110297E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4/10/21</w:t>
            </w:r>
          </w:p>
        </w:tc>
        <w:tc>
          <w:tcPr>
            <w:tcW w:w="1795" w:type="dxa"/>
            <w:vMerge/>
          </w:tcPr>
          <w:p w14:paraId="7414B66A" w14:textId="77777777" w:rsidR="00442209" w:rsidRPr="00442209" w:rsidRDefault="00442209" w:rsidP="00DA5416">
            <w:pPr>
              <w:rPr>
                <w:rFonts w:cstheme="minorHAnsi"/>
              </w:rPr>
            </w:pPr>
          </w:p>
        </w:tc>
      </w:tr>
      <w:tr w:rsidR="00442209" w:rsidRPr="00442209" w14:paraId="51A85054" w14:textId="77777777" w:rsidTr="00DA5416">
        <w:tc>
          <w:tcPr>
            <w:tcW w:w="5755" w:type="dxa"/>
          </w:tcPr>
          <w:p w14:paraId="74C7EF66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Mock-up Wireframe</w:t>
            </w:r>
          </w:p>
        </w:tc>
        <w:tc>
          <w:tcPr>
            <w:tcW w:w="1800" w:type="dxa"/>
          </w:tcPr>
          <w:p w14:paraId="3538118B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4/10/21</w:t>
            </w:r>
          </w:p>
        </w:tc>
        <w:tc>
          <w:tcPr>
            <w:tcW w:w="1795" w:type="dxa"/>
            <w:vMerge/>
          </w:tcPr>
          <w:p w14:paraId="4305D424" w14:textId="77777777" w:rsidR="00442209" w:rsidRPr="00442209" w:rsidRDefault="00442209" w:rsidP="00DA5416">
            <w:pPr>
              <w:rPr>
                <w:rFonts w:cstheme="minorHAnsi"/>
              </w:rPr>
            </w:pPr>
          </w:p>
        </w:tc>
      </w:tr>
      <w:tr w:rsidR="00442209" w:rsidRPr="00442209" w14:paraId="7AF6149A" w14:textId="77777777" w:rsidTr="00DA5416">
        <w:tc>
          <w:tcPr>
            <w:tcW w:w="5755" w:type="dxa"/>
          </w:tcPr>
          <w:p w14:paraId="411E8BE5" w14:textId="77777777" w:rsidR="00442209" w:rsidRPr="00442209" w:rsidRDefault="00442209" w:rsidP="00DA5416">
            <w:pPr>
              <w:tabs>
                <w:tab w:val="left" w:pos="554"/>
              </w:tabs>
              <w:jc w:val="both"/>
              <w:rPr>
                <w:rFonts w:cstheme="minorHAnsi"/>
              </w:rPr>
            </w:pPr>
            <w:r w:rsidRPr="00442209">
              <w:rPr>
                <w:rFonts w:cstheme="minorHAnsi"/>
              </w:rPr>
              <w:t>Create Final Visual Design Document</w:t>
            </w:r>
            <w:r w:rsidRPr="00442209">
              <w:rPr>
                <w:rFonts w:cstheme="minorHAnsi"/>
              </w:rPr>
              <w:tab/>
            </w:r>
          </w:p>
        </w:tc>
        <w:tc>
          <w:tcPr>
            <w:tcW w:w="1800" w:type="dxa"/>
          </w:tcPr>
          <w:p w14:paraId="4BE9A0D0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4/10/21</w:t>
            </w:r>
          </w:p>
        </w:tc>
        <w:tc>
          <w:tcPr>
            <w:tcW w:w="1795" w:type="dxa"/>
          </w:tcPr>
          <w:p w14:paraId="5CCB367C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30 minutes</w:t>
            </w:r>
          </w:p>
        </w:tc>
      </w:tr>
      <w:tr w:rsidR="00442209" w:rsidRPr="00442209" w14:paraId="714139EB" w14:textId="77777777" w:rsidTr="00DA5416">
        <w:tc>
          <w:tcPr>
            <w:tcW w:w="5755" w:type="dxa"/>
          </w:tcPr>
          <w:p w14:paraId="4D8144D1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Naming Conventions</w:t>
            </w:r>
          </w:p>
        </w:tc>
        <w:tc>
          <w:tcPr>
            <w:tcW w:w="1800" w:type="dxa"/>
          </w:tcPr>
          <w:p w14:paraId="7339DCEA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4/12/21</w:t>
            </w:r>
          </w:p>
        </w:tc>
        <w:tc>
          <w:tcPr>
            <w:tcW w:w="1795" w:type="dxa"/>
            <w:vMerge w:val="restart"/>
            <w:vAlign w:val="center"/>
          </w:tcPr>
          <w:p w14:paraId="0DDCF8CB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5 minutes</w:t>
            </w:r>
          </w:p>
        </w:tc>
      </w:tr>
      <w:tr w:rsidR="00442209" w:rsidRPr="00442209" w14:paraId="7A98502A" w14:textId="77777777" w:rsidTr="00DA5416">
        <w:tc>
          <w:tcPr>
            <w:tcW w:w="5755" w:type="dxa"/>
          </w:tcPr>
          <w:p w14:paraId="6E57D2B8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File Types and Extensions</w:t>
            </w:r>
          </w:p>
        </w:tc>
        <w:tc>
          <w:tcPr>
            <w:tcW w:w="1800" w:type="dxa"/>
          </w:tcPr>
          <w:p w14:paraId="3A3BE1D8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4/12/21</w:t>
            </w:r>
          </w:p>
        </w:tc>
        <w:tc>
          <w:tcPr>
            <w:tcW w:w="1795" w:type="dxa"/>
            <w:vMerge/>
          </w:tcPr>
          <w:p w14:paraId="2653DED5" w14:textId="77777777" w:rsidR="00442209" w:rsidRPr="00442209" w:rsidRDefault="00442209" w:rsidP="00DA5416">
            <w:pPr>
              <w:rPr>
                <w:rFonts w:cstheme="minorHAnsi"/>
              </w:rPr>
            </w:pPr>
          </w:p>
        </w:tc>
      </w:tr>
      <w:tr w:rsidR="00442209" w:rsidRPr="00442209" w14:paraId="625E1519" w14:textId="77777777" w:rsidTr="00DA5416">
        <w:tc>
          <w:tcPr>
            <w:tcW w:w="5755" w:type="dxa"/>
          </w:tcPr>
          <w:p w14:paraId="404863B4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Navigation Labels</w:t>
            </w:r>
          </w:p>
        </w:tc>
        <w:tc>
          <w:tcPr>
            <w:tcW w:w="1800" w:type="dxa"/>
          </w:tcPr>
          <w:p w14:paraId="3425C164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4/12/21</w:t>
            </w:r>
          </w:p>
        </w:tc>
        <w:tc>
          <w:tcPr>
            <w:tcW w:w="1795" w:type="dxa"/>
            <w:vMerge/>
          </w:tcPr>
          <w:p w14:paraId="2778DA5E" w14:textId="77777777" w:rsidR="00442209" w:rsidRPr="00442209" w:rsidRDefault="00442209" w:rsidP="00DA5416">
            <w:pPr>
              <w:rPr>
                <w:rFonts w:cstheme="minorHAnsi"/>
              </w:rPr>
            </w:pPr>
          </w:p>
        </w:tc>
      </w:tr>
      <w:tr w:rsidR="00442209" w:rsidRPr="00442209" w14:paraId="50EA25C8" w14:textId="77777777" w:rsidTr="00DA5416">
        <w:tc>
          <w:tcPr>
            <w:tcW w:w="5755" w:type="dxa"/>
          </w:tcPr>
          <w:p w14:paraId="4E5C4ED3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Programming</w:t>
            </w:r>
          </w:p>
        </w:tc>
        <w:tc>
          <w:tcPr>
            <w:tcW w:w="1800" w:type="dxa"/>
          </w:tcPr>
          <w:p w14:paraId="4648E053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4/12/21</w:t>
            </w:r>
          </w:p>
        </w:tc>
        <w:tc>
          <w:tcPr>
            <w:tcW w:w="1795" w:type="dxa"/>
            <w:vMerge/>
          </w:tcPr>
          <w:p w14:paraId="74D2AAAA" w14:textId="77777777" w:rsidR="00442209" w:rsidRPr="00442209" w:rsidRDefault="00442209" w:rsidP="00DA5416">
            <w:pPr>
              <w:rPr>
                <w:rFonts w:cstheme="minorHAnsi"/>
              </w:rPr>
            </w:pPr>
          </w:p>
        </w:tc>
      </w:tr>
      <w:tr w:rsidR="00442209" w:rsidRPr="00442209" w14:paraId="50C28783" w14:textId="77777777" w:rsidTr="00DA5416">
        <w:tc>
          <w:tcPr>
            <w:tcW w:w="5755" w:type="dxa"/>
          </w:tcPr>
          <w:p w14:paraId="41B84465" w14:textId="77777777" w:rsidR="00442209" w:rsidRPr="00442209" w:rsidRDefault="00442209" w:rsidP="00DA5416">
            <w:pPr>
              <w:rPr>
                <w:rFonts w:cstheme="minorHAnsi"/>
                <w:lang w:val="pt-BR"/>
              </w:rPr>
            </w:pPr>
            <w:r w:rsidRPr="00442209">
              <w:rPr>
                <w:rFonts w:cstheme="minorHAnsi"/>
                <w:lang w:val="pt-BR"/>
              </w:rPr>
              <w:t xml:space="preserve">Compile Visual Design </w:t>
            </w:r>
            <w:proofErr w:type="spellStart"/>
            <w:r w:rsidRPr="00442209">
              <w:rPr>
                <w:rFonts w:cstheme="minorHAnsi"/>
                <w:lang w:val="pt-BR"/>
              </w:rPr>
              <w:t>Spec</w:t>
            </w:r>
            <w:proofErr w:type="spellEnd"/>
            <w:r w:rsidRPr="00442209">
              <w:rPr>
                <w:rFonts w:cstheme="minorHAnsi"/>
                <w:lang w:val="pt-BR"/>
              </w:rPr>
              <w:t xml:space="preserve"> </w:t>
            </w:r>
            <w:proofErr w:type="spellStart"/>
            <w:r w:rsidRPr="00442209">
              <w:rPr>
                <w:rFonts w:cstheme="minorHAnsi"/>
                <w:lang w:val="pt-BR"/>
              </w:rPr>
              <w:t>Document</w:t>
            </w:r>
            <w:proofErr w:type="spellEnd"/>
          </w:p>
        </w:tc>
        <w:tc>
          <w:tcPr>
            <w:tcW w:w="1800" w:type="dxa"/>
          </w:tcPr>
          <w:p w14:paraId="5524AF41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4/13/21</w:t>
            </w:r>
          </w:p>
        </w:tc>
        <w:tc>
          <w:tcPr>
            <w:tcW w:w="1795" w:type="dxa"/>
          </w:tcPr>
          <w:p w14:paraId="7B644546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1 hour</w:t>
            </w:r>
          </w:p>
        </w:tc>
      </w:tr>
      <w:tr w:rsidR="00442209" w:rsidRPr="00442209" w14:paraId="361E02E7" w14:textId="77777777" w:rsidTr="00DA5416">
        <w:tc>
          <w:tcPr>
            <w:tcW w:w="5755" w:type="dxa"/>
          </w:tcPr>
          <w:p w14:paraId="51D59ACF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Team Agenda</w:t>
            </w:r>
          </w:p>
        </w:tc>
        <w:tc>
          <w:tcPr>
            <w:tcW w:w="1800" w:type="dxa"/>
          </w:tcPr>
          <w:p w14:paraId="0AA0D876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4/9/21</w:t>
            </w:r>
          </w:p>
        </w:tc>
        <w:tc>
          <w:tcPr>
            <w:tcW w:w="1795" w:type="dxa"/>
          </w:tcPr>
          <w:p w14:paraId="579CD180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2 hours 25 min</w:t>
            </w:r>
          </w:p>
        </w:tc>
      </w:tr>
      <w:tr w:rsidR="00442209" w:rsidRPr="00442209" w14:paraId="0A97E184" w14:textId="77777777" w:rsidTr="00DA5416">
        <w:tc>
          <w:tcPr>
            <w:tcW w:w="5755" w:type="dxa"/>
          </w:tcPr>
          <w:p w14:paraId="386224DF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Updated Team Agenda</w:t>
            </w:r>
          </w:p>
        </w:tc>
        <w:tc>
          <w:tcPr>
            <w:tcW w:w="1800" w:type="dxa"/>
          </w:tcPr>
          <w:p w14:paraId="282D4765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4/9/21</w:t>
            </w:r>
          </w:p>
        </w:tc>
        <w:tc>
          <w:tcPr>
            <w:tcW w:w="1795" w:type="dxa"/>
          </w:tcPr>
          <w:p w14:paraId="6C18B2FF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35 minutes</w:t>
            </w:r>
          </w:p>
        </w:tc>
      </w:tr>
      <w:tr w:rsidR="00442209" w:rsidRPr="00442209" w14:paraId="4BD6B149" w14:textId="77777777" w:rsidTr="00DA5416">
        <w:tc>
          <w:tcPr>
            <w:tcW w:w="5755" w:type="dxa"/>
          </w:tcPr>
          <w:p w14:paraId="7FB3489C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Team Meeting Minutes</w:t>
            </w:r>
          </w:p>
        </w:tc>
        <w:tc>
          <w:tcPr>
            <w:tcW w:w="1800" w:type="dxa"/>
          </w:tcPr>
          <w:p w14:paraId="1BF589B3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4/10/21</w:t>
            </w:r>
          </w:p>
        </w:tc>
        <w:tc>
          <w:tcPr>
            <w:tcW w:w="1795" w:type="dxa"/>
          </w:tcPr>
          <w:p w14:paraId="35B069C6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10 minutes</w:t>
            </w:r>
          </w:p>
        </w:tc>
      </w:tr>
      <w:tr w:rsidR="00442209" w:rsidRPr="00442209" w14:paraId="5D142DA2" w14:textId="77777777" w:rsidTr="00DA5416">
        <w:tc>
          <w:tcPr>
            <w:tcW w:w="5755" w:type="dxa"/>
          </w:tcPr>
          <w:p w14:paraId="065C2DFE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Team Accountability Log</w:t>
            </w:r>
          </w:p>
        </w:tc>
        <w:tc>
          <w:tcPr>
            <w:tcW w:w="1800" w:type="dxa"/>
          </w:tcPr>
          <w:p w14:paraId="195D0F0A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4/13/21</w:t>
            </w:r>
          </w:p>
        </w:tc>
        <w:tc>
          <w:tcPr>
            <w:tcW w:w="1795" w:type="dxa"/>
          </w:tcPr>
          <w:p w14:paraId="2216BB17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15 minutes</w:t>
            </w:r>
          </w:p>
        </w:tc>
      </w:tr>
      <w:tr w:rsidR="00442209" w:rsidRPr="00442209" w14:paraId="41317ABB" w14:textId="77777777" w:rsidTr="00DA5416">
        <w:tc>
          <w:tcPr>
            <w:tcW w:w="5755" w:type="dxa"/>
          </w:tcPr>
          <w:p w14:paraId="6A27763E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Budget Tracker</w:t>
            </w:r>
          </w:p>
        </w:tc>
        <w:tc>
          <w:tcPr>
            <w:tcW w:w="1800" w:type="dxa"/>
          </w:tcPr>
          <w:p w14:paraId="06F012ED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4/13/21</w:t>
            </w:r>
          </w:p>
        </w:tc>
        <w:tc>
          <w:tcPr>
            <w:tcW w:w="1795" w:type="dxa"/>
          </w:tcPr>
          <w:p w14:paraId="4312BEE0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5 minutes</w:t>
            </w:r>
          </w:p>
        </w:tc>
      </w:tr>
      <w:tr w:rsidR="00442209" w:rsidRPr="00442209" w14:paraId="7269B576" w14:textId="77777777" w:rsidTr="00DA5416">
        <w:tc>
          <w:tcPr>
            <w:tcW w:w="5755" w:type="dxa"/>
          </w:tcPr>
          <w:p w14:paraId="223E2C3B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Add documents to code</w:t>
            </w:r>
          </w:p>
        </w:tc>
        <w:tc>
          <w:tcPr>
            <w:tcW w:w="1800" w:type="dxa"/>
          </w:tcPr>
          <w:p w14:paraId="4633942C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4/13/21</w:t>
            </w:r>
          </w:p>
        </w:tc>
        <w:tc>
          <w:tcPr>
            <w:tcW w:w="1795" w:type="dxa"/>
          </w:tcPr>
          <w:p w14:paraId="43C8336D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5 minutes</w:t>
            </w:r>
          </w:p>
        </w:tc>
      </w:tr>
      <w:tr w:rsidR="00442209" w:rsidRPr="00442209" w14:paraId="2F24CA3B" w14:textId="77777777" w:rsidTr="00DA5416">
        <w:tc>
          <w:tcPr>
            <w:tcW w:w="5755" w:type="dxa"/>
          </w:tcPr>
          <w:p w14:paraId="5C635A0A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Publish Company Website and Share URL with Team</w:t>
            </w:r>
          </w:p>
        </w:tc>
        <w:tc>
          <w:tcPr>
            <w:tcW w:w="1800" w:type="dxa"/>
          </w:tcPr>
          <w:p w14:paraId="6A821A4E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4/13/21</w:t>
            </w:r>
          </w:p>
        </w:tc>
        <w:tc>
          <w:tcPr>
            <w:tcW w:w="1795" w:type="dxa"/>
          </w:tcPr>
          <w:p w14:paraId="1C381906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5 minutes</w:t>
            </w:r>
          </w:p>
        </w:tc>
      </w:tr>
      <w:tr w:rsidR="00442209" w:rsidRPr="00442209" w14:paraId="7C832F7F" w14:textId="77777777" w:rsidTr="00DA5416">
        <w:tc>
          <w:tcPr>
            <w:tcW w:w="7555" w:type="dxa"/>
            <w:gridSpan w:val="2"/>
          </w:tcPr>
          <w:p w14:paraId="261A9DC2" w14:textId="77777777" w:rsidR="00442209" w:rsidRDefault="00442209" w:rsidP="00DA5416">
            <w:pPr>
              <w:jc w:val="right"/>
              <w:rPr>
                <w:rFonts w:cstheme="minorHAnsi"/>
              </w:rPr>
            </w:pPr>
          </w:p>
          <w:p w14:paraId="644CCB90" w14:textId="77777777" w:rsidR="00442209" w:rsidRDefault="00442209" w:rsidP="00DA5416">
            <w:pPr>
              <w:jc w:val="right"/>
              <w:rPr>
                <w:rFonts w:cstheme="minorHAnsi"/>
              </w:rPr>
            </w:pPr>
          </w:p>
          <w:p w14:paraId="316F051D" w14:textId="6622E8E0" w:rsidR="00442209" w:rsidRPr="00442209" w:rsidRDefault="00442209" w:rsidP="00DA5416">
            <w:pPr>
              <w:jc w:val="right"/>
              <w:rPr>
                <w:rFonts w:cstheme="minorHAnsi"/>
              </w:rPr>
            </w:pPr>
            <w:r w:rsidRPr="00442209">
              <w:rPr>
                <w:rFonts w:cstheme="minorHAnsi"/>
              </w:rPr>
              <w:t>Subtotal</w:t>
            </w:r>
          </w:p>
        </w:tc>
        <w:tc>
          <w:tcPr>
            <w:tcW w:w="1795" w:type="dxa"/>
          </w:tcPr>
          <w:p w14:paraId="0B23EE8C" w14:textId="77777777" w:rsidR="00442209" w:rsidRPr="00442209" w:rsidRDefault="00442209" w:rsidP="00DA5416">
            <w:pPr>
              <w:jc w:val="right"/>
              <w:rPr>
                <w:rFonts w:cstheme="minorHAnsi"/>
              </w:rPr>
            </w:pPr>
            <w:r w:rsidRPr="00442209">
              <w:rPr>
                <w:rFonts w:cstheme="minorHAnsi"/>
              </w:rPr>
              <w:t>11 hours 30 min</w:t>
            </w:r>
          </w:p>
        </w:tc>
      </w:tr>
      <w:tr w:rsidR="00442209" w:rsidRPr="00442209" w14:paraId="63C5342E" w14:textId="77777777" w:rsidTr="00DA5416">
        <w:tc>
          <w:tcPr>
            <w:tcW w:w="9350" w:type="dxa"/>
            <w:gridSpan w:val="3"/>
          </w:tcPr>
          <w:p w14:paraId="4FC215A5" w14:textId="030542B7" w:rsidR="00442209" w:rsidRPr="00442209" w:rsidRDefault="00442209" w:rsidP="00DA5416">
            <w:pPr>
              <w:rPr>
                <w:rFonts w:cstheme="minorHAnsi"/>
              </w:rPr>
            </w:pPr>
            <w:r>
              <w:rPr>
                <w:rFonts w:cstheme="minorHAnsi"/>
                <w:sz w:val="36"/>
                <w:szCs w:val="36"/>
              </w:rPr>
              <w:lastRenderedPageBreak/>
              <w:t>Nichola Williams</w:t>
            </w:r>
            <w:r w:rsidRPr="00442209">
              <w:rPr>
                <w:rFonts w:cstheme="minorHAnsi"/>
                <w:sz w:val="36"/>
                <w:szCs w:val="36"/>
              </w:rPr>
              <w:t>: Technical Lead &amp; WPS</w:t>
            </w:r>
          </w:p>
        </w:tc>
      </w:tr>
      <w:tr w:rsidR="00442209" w:rsidRPr="00442209" w14:paraId="748A2306" w14:textId="77777777" w:rsidTr="00DA5416">
        <w:tc>
          <w:tcPr>
            <w:tcW w:w="5755" w:type="dxa"/>
          </w:tcPr>
          <w:p w14:paraId="1F6FAF5D" w14:textId="77777777" w:rsidR="00442209" w:rsidRPr="00442209" w:rsidRDefault="00442209" w:rsidP="00DA5416">
            <w:pPr>
              <w:rPr>
                <w:rFonts w:cstheme="minorHAnsi"/>
                <w:sz w:val="32"/>
                <w:szCs w:val="32"/>
              </w:rPr>
            </w:pPr>
            <w:r w:rsidRPr="00442209">
              <w:rPr>
                <w:rFonts w:cstheme="minorHAnsi"/>
                <w:sz w:val="32"/>
                <w:szCs w:val="32"/>
              </w:rPr>
              <w:t>Task</w:t>
            </w:r>
          </w:p>
        </w:tc>
        <w:tc>
          <w:tcPr>
            <w:tcW w:w="1800" w:type="dxa"/>
          </w:tcPr>
          <w:p w14:paraId="1AA756C8" w14:textId="77777777" w:rsidR="00442209" w:rsidRPr="00442209" w:rsidRDefault="00442209" w:rsidP="00DA5416">
            <w:pPr>
              <w:rPr>
                <w:rFonts w:cstheme="minorHAnsi"/>
                <w:sz w:val="32"/>
                <w:szCs w:val="32"/>
              </w:rPr>
            </w:pPr>
            <w:r w:rsidRPr="00442209">
              <w:rPr>
                <w:rFonts w:cstheme="minorHAnsi"/>
                <w:sz w:val="32"/>
                <w:szCs w:val="32"/>
              </w:rPr>
              <w:t>Due Date</w:t>
            </w:r>
          </w:p>
        </w:tc>
        <w:tc>
          <w:tcPr>
            <w:tcW w:w="1795" w:type="dxa"/>
          </w:tcPr>
          <w:p w14:paraId="20B901E3" w14:textId="77777777" w:rsidR="00442209" w:rsidRPr="00442209" w:rsidRDefault="00442209" w:rsidP="00DA5416">
            <w:pPr>
              <w:rPr>
                <w:rFonts w:cstheme="minorHAnsi"/>
                <w:sz w:val="32"/>
                <w:szCs w:val="32"/>
              </w:rPr>
            </w:pPr>
            <w:r w:rsidRPr="00442209">
              <w:rPr>
                <w:rFonts w:cstheme="minorHAnsi"/>
                <w:sz w:val="32"/>
                <w:szCs w:val="32"/>
              </w:rPr>
              <w:t>Time Spent</w:t>
            </w:r>
          </w:p>
        </w:tc>
      </w:tr>
      <w:tr w:rsidR="00442209" w:rsidRPr="00442209" w14:paraId="3CCA3B7A" w14:textId="77777777" w:rsidTr="00DA5416">
        <w:tc>
          <w:tcPr>
            <w:tcW w:w="5755" w:type="dxa"/>
          </w:tcPr>
          <w:p w14:paraId="726E9AE8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Team Meeting</w:t>
            </w:r>
          </w:p>
        </w:tc>
        <w:tc>
          <w:tcPr>
            <w:tcW w:w="1800" w:type="dxa"/>
          </w:tcPr>
          <w:p w14:paraId="1839AEB2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4/9/21</w:t>
            </w:r>
          </w:p>
        </w:tc>
        <w:tc>
          <w:tcPr>
            <w:tcW w:w="1795" w:type="dxa"/>
          </w:tcPr>
          <w:p w14:paraId="77EF923E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N/A</w:t>
            </w:r>
          </w:p>
        </w:tc>
      </w:tr>
      <w:tr w:rsidR="00442209" w:rsidRPr="00442209" w14:paraId="5AB76D9A" w14:textId="77777777" w:rsidTr="00DA5416">
        <w:tc>
          <w:tcPr>
            <w:tcW w:w="5755" w:type="dxa"/>
          </w:tcPr>
          <w:p w14:paraId="355880FA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1-on-1 Phone Meeting with Megan</w:t>
            </w:r>
          </w:p>
        </w:tc>
        <w:tc>
          <w:tcPr>
            <w:tcW w:w="1800" w:type="dxa"/>
          </w:tcPr>
          <w:p w14:paraId="1F58BF81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4/10/21</w:t>
            </w:r>
          </w:p>
        </w:tc>
        <w:tc>
          <w:tcPr>
            <w:tcW w:w="1795" w:type="dxa"/>
          </w:tcPr>
          <w:p w14:paraId="2AB772AF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10 minutes</w:t>
            </w:r>
          </w:p>
        </w:tc>
      </w:tr>
      <w:tr w:rsidR="00442209" w:rsidRPr="00442209" w14:paraId="5F45D561" w14:textId="77777777" w:rsidTr="00DA5416">
        <w:tc>
          <w:tcPr>
            <w:tcW w:w="5755" w:type="dxa"/>
          </w:tcPr>
          <w:p w14:paraId="49F49878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Client Web Page Mock-up (HTML/CSS Code)</w:t>
            </w:r>
          </w:p>
        </w:tc>
        <w:tc>
          <w:tcPr>
            <w:tcW w:w="1800" w:type="dxa"/>
          </w:tcPr>
          <w:p w14:paraId="478A002C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4/11/21</w:t>
            </w:r>
          </w:p>
        </w:tc>
        <w:tc>
          <w:tcPr>
            <w:tcW w:w="1795" w:type="dxa"/>
            <w:vMerge w:val="restart"/>
            <w:vAlign w:val="center"/>
          </w:tcPr>
          <w:p w14:paraId="143563E4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 hours</w:t>
            </w:r>
          </w:p>
        </w:tc>
      </w:tr>
      <w:tr w:rsidR="00442209" w:rsidRPr="00442209" w14:paraId="288AACC0" w14:textId="77777777" w:rsidTr="00DA5416">
        <w:tc>
          <w:tcPr>
            <w:tcW w:w="5755" w:type="dxa"/>
          </w:tcPr>
          <w:p w14:paraId="1517C2E2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Tech. Specifications - Global Elements Screen Captures</w:t>
            </w:r>
          </w:p>
        </w:tc>
        <w:tc>
          <w:tcPr>
            <w:tcW w:w="1800" w:type="dxa"/>
          </w:tcPr>
          <w:p w14:paraId="4B9C0702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4/12/21</w:t>
            </w:r>
          </w:p>
        </w:tc>
        <w:tc>
          <w:tcPr>
            <w:tcW w:w="1795" w:type="dxa"/>
            <w:vMerge/>
          </w:tcPr>
          <w:p w14:paraId="3BC5A654" w14:textId="77777777" w:rsidR="00442209" w:rsidRPr="00442209" w:rsidRDefault="00442209" w:rsidP="00DA5416">
            <w:pPr>
              <w:rPr>
                <w:rFonts w:cstheme="minorHAnsi"/>
              </w:rPr>
            </w:pPr>
          </w:p>
        </w:tc>
      </w:tr>
      <w:tr w:rsidR="00442209" w:rsidRPr="00442209" w14:paraId="278D6BE1" w14:textId="77777777" w:rsidTr="00DA5416">
        <w:tc>
          <w:tcPr>
            <w:tcW w:w="7555" w:type="dxa"/>
            <w:gridSpan w:val="2"/>
          </w:tcPr>
          <w:p w14:paraId="6B11F91F" w14:textId="77777777" w:rsidR="00442209" w:rsidRPr="00442209" w:rsidRDefault="00442209" w:rsidP="00DA5416">
            <w:pPr>
              <w:jc w:val="right"/>
              <w:rPr>
                <w:rFonts w:cstheme="minorHAnsi"/>
              </w:rPr>
            </w:pPr>
            <w:r w:rsidRPr="00442209">
              <w:rPr>
                <w:rFonts w:cstheme="minorHAnsi"/>
              </w:rPr>
              <w:t>Subtotal</w:t>
            </w:r>
          </w:p>
        </w:tc>
        <w:tc>
          <w:tcPr>
            <w:tcW w:w="1795" w:type="dxa"/>
          </w:tcPr>
          <w:p w14:paraId="2B8EFD05" w14:textId="77777777" w:rsidR="00442209" w:rsidRPr="00442209" w:rsidRDefault="00442209" w:rsidP="00DA5416">
            <w:pPr>
              <w:jc w:val="right"/>
              <w:rPr>
                <w:rFonts w:cstheme="minorHAnsi"/>
              </w:rPr>
            </w:pPr>
            <w:r w:rsidRPr="00442209">
              <w:rPr>
                <w:rFonts w:cstheme="minorHAnsi"/>
              </w:rPr>
              <w:t>4 hours 10 min</w:t>
            </w:r>
          </w:p>
        </w:tc>
      </w:tr>
      <w:tr w:rsidR="00442209" w:rsidRPr="00442209" w14:paraId="2D206C05" w14:textId="77777777" w:rsidTr="00DA5416">
        <w:tc>
          <w:tcPr>
            <w:tcW w:w="9350" w:type="dxa"/>
            <w:gridSpan w:val="3"/>
          </w:tcPr>
          <w:p w14:paraId="77706004" w14:textId="77777777" w:rsidR="00442209" w:rsidRPr="00442209" w:rsidRDefault="00442209" w:rsidP="00DA5416">
            <w:pPr>
              <w:rPr>
                <w:rFonts w:cstheme="minorHAnsi"/>
              </w:rPr>
            </w:pPr>
          </w:p>
        </w:tc>
      </w:tr>
      <w:tr w:rsidR="00442209" w:rsidRPr="00442209" w14:paraId="6470B18C" w14:textId="77777777" w:rsidTr="00DA5416">
        <w:tc>
          <w:tcPr>
            <w:tcW w:w="9350" w:type="dxa"/>
            <w:gridSpan w:val="3"/>
          </w:tcPr>
          <w:p w14:paraId="4FDCCB51" w14:textId="5660E6EC" w:rsidR="00442209" w:rsidRPr="00442209" w:rsidRDefault="00442209" w:rsidP="00DA5416">
            <w:pPr>
              <w:rPr>
                <w:rFonts w:cstheme="minorHAnsi"/>
              </w:rPr>
            </w:pPr>
            <w:r>
              <w:rPr>
                <w:rFonts w:cstheme="minorHAnsi"/>
                <w:sz w:val="36"/>
                <w:szCs w:val="36"/>
              </w:rPr>
              <w:t>Logan Riedel</w:t>
            </w:r>
            <w:r w:rsidRPr="00442209">
              <w:rPr>
                <w:rFonts w:cstheme="minorHAnsi"/>
                <w:sz w:val="36"/>
                <w:szCs w:val="36"/>
              </w:rPr>
              <w:t>: Creative Lead</w:t>
            </w:r>
          </w:p>
        </w:tc>
      </w:tr>
      <w:tr w:rsidR="00442209" w:rsidRPr="00442209" w14:paraId="52C51072" w14:textId="77777777" w:rsidTr="00DA5416">
        <w:tc>
          <w:tcPr>
            <w:tcW w:w="5755" w:type="dxa"/>
          </w:tcPr>
          <w:p w14:paraId="525840DE" w14:textId="77777777" w:rsidR="00442209" w:rsidRPr="00442209" w:rsidRDefault="00442209" w:rsidP="00DA5416">
            <w:pPr>
              <w:rPr>
                <w:rFonts w:cstheme="minorHAnsi"/>
                <w:sz w:val="32"/>
                <w:szCs w:val="32"/>
              </w:rPr>
            </w:pPr>
            <w:r w:rsidRPr="00442209">
              <w:rPr>
                <w:rFonts w:cstheme="minorHAnsi"/>
                <w:sz w:val="32"/>
                <w:szCs w:val="32"/>
              </w:rPr>
              <w:t>Task</w:t>
            </w:r>
          </w:p>
        </w:tc>
        <w:tc>
          <w:tcPr>
            <w:tcW w:w="1800" w:type="dxa"/>
          </w:tcPr>
          <w:p w14:paraId="1EBD6BE7" w14:textId="77777777" w:rsidR="00442209" w:rsidRPr="00442209" w:rsidRDefault="00442209" w:rsidP="00DA5416">
            <w:pPr>
              <w:rPr>
                <w:rFonts w:cstheme="minorHAnsi"/>
                <w:sz w:val="32"/>
                <w:szCs w:val="32"/>
              </w:rPr>
            </w:pPr>
            <w:r w:rsidRPr="00442209">
              <w:rPr>
                <w:rFonts w:cstheme="minorHAnsi"/>
                <w:sz w:val="32"/>
                <w:szCs w:val="32"/>
              </w:rPr>
              <w:t>Due Date</w:t>
            </w:r>
          </w:p>
        </w:tc>
        <w:tc>
          <w:tcPr>
            <w:tcW w:w="1795" w:type="dxa"/>
          </w:tcPr>
          <w:p w14:paraId="63E13BEE" w14:textId="77777777" w:rsidR="00442209" w:rsidRPr="00442209" w:rsidRDefault="00442209" w:rsidP="00DA5416">
            <w:pPr>
              <w:rPr>
                <w:rFonts w:cstheme="minorHAnsi"/>
                <w:sz w:val="32"/>
                <w:szCs w:val="32"/>
              </w:rPr>
            </w:pPr>
            <w:r w:rsidRPr="00442209">
              <w:rPr>
                <w:rFonts w:cstheme="minorHAnsi"/>
                <w:sz w:val="32"/>
                <w:szCs w:val="32"/>
              </w:rPr>
              <w:t>Time Spent</w:t>
            </w:r>
          </w:p>
        </w:tc>
      </w:tr>
      <w:tr w:rsidR="00442209" w:rsidRPr="00442209" w14:paraId="4B8FEDD7" w14:textId="77777777" w:rsidTr="00DA5416">
        <w:tc>
          <w:tcPr>
            <w:tcW w:w="5755" w:type="dxa"/>
          </w:tcPr>
          <w:p w14:paraId="6D14D056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Team Meeting</w:t>
            </w:r>
          </w:p>
        </w:tc>
        <w:tc>
          <w:tcPr>
            <w:tcW w:w="1800" w:type="dxa"/>
          </w:tcPr>
          <w:p w14:paraId="528954CC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4/9/21</w:t>
            </w:r>
          </w:p>
        </w:tc>
        <w:tc>
          <w:tcPr>
            <w:tcW w:w="1795" w:type="dxa"/>
          </w:tcPr>
          <w:p w14:paraId="79870320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50 minutes</w:t>
            </w:r>
          </w:p>
        </w:tc>
      </w:tr>
      <w:tr w:rsidR="00442209" w:rsidRPr="00442209" w14:paraId="2E89D52B" w14:textId="77777777" w:rsidTr="00DA5416">
        <w:tc>
          <w:tcPr>
            <w:tcW w:w="5755" w:type="dxa"/>
          </w:tcPr>
          <w:p w14:paraId="6BA43DD3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Global Elements</w:t>
            </w:r>
          </w:p>
        </w:tc>
        <w:tc>
          <w:tcPr>
            <w:tcW w:w="1800" w:type="dxa"/>
          </w:tcPr>
          <w:p w14:paraId="16E4B700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4/12/21</w:t>
            </w:r>
          </w:p>
        </w:tc>
        <w:tc>
          <w:tcPr>
            <w:tcW w:w="1795" w:type="dxa"/>
            <w:vMerge w:val="restart"/>
            <w:vAlign w:val="center"/>
          </w:tcPr>
          <w:p w14:paraId="5F4D2B7A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 hours 30 min</w:t>
            </w:r>
          </w:p>
        </w:tc>
      </w:tr>
      <w:tr w:rsidR="00442209" w:rsidRPr="00442209" w14:paraId="06E31FB3" w14:textId="77777777" w:rsidTr="00DA5416">
        <w:tc>
          <w:tcPr>
            <w:tcW w:w="5755" w:type="dxa"/>
          </w:tcPr>
          <w:p w14:paraId="78C39109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Page Specific Elements</w:t>
            </w:r>
          </w:p>
        </w:tc>
        <w:tc>
          <w:tcPr>
            <w:tcW w:w="1800" w:type="dxa"/>
          </w:tcPr>
          <w:p w14:paraId="019FEBE0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4/12/21</w:t>
            </w:r>
          </w:p>
        </w:tc>
        <w:tc>
          <w:tcPr>
            <w:tcW w:w="1795" w:type="dxa"/>
            <w:vMerge/>
          </w:tcPr>
          <w:p w14:paraId="6F28AF89" w14:textId="77777777" w:rsidR="00442209" w:rsidRPr="00442209" w:rsidRDefault="00442209" w:rsidP="00DA5416">
            <w:pPr>
              <w:rPr>
                <w:rFonts w:cstheme="minorHAnsi"/>
              </w:rPr>
            </w:pPr>
          </w:p>
        </w:tc>
      </w:tr>
      <w:tr w:rsidR="00442209" w:rsidRPr="00442209" w14:paraId="70B4C274" w14:textId="77777777" w:rsidTr="00DA5416">
        <w:tc>
          <w:tcPr>
            <w:tcW w:w="5755" w:type="dxa"/>
          </w:tcPr>
          <w:p w14:paraId="5243B785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Functional Specifications</w:t>
            </w:r>
          </w:p>
        </w:tc>
        <w:tc>
          <w:tcPr>
            <w:tcW w:w="1800" w:type="dxa"/>
          </w:tcPr>
          <w:p w14:paraId="0AE44A94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4/12/21</w:t>
            </w:r>
          </w:p>
        </w:tc>
        <w:tc>
          <w:tcPr>
            <w:tcW w:w="1795" w:type="dxa"/>
            <w:vMerge/>
          </w:tcPr>
          <w:p w14:paraId="730DBA66" w14:textId="77777777" w:rsidR="00442209" w:rsidRPr="00442209" w:rsidRDefault="00442209" w:rsidP="00DA5416">
            <w:pPr>
              <w:rPr>
                <w:rFonts w:cstheme="minorHAnsi"/>
              </w:rPr>
            </w:pPr>
          </w:p>
        </w:tc>
      </w:tr>
      <w:tr w:rsidR="00442209" w:rsidRPr="00442209" w14:paraId="60BE40A4" w14:textId="77777777" w:rsidTr="00DA5416">
        <w:tc>
          <w:tcPr>
            <w:tcW w:w="7555" w:type="dxa"/>
            <w:gridSpan w:val="2"/>
          </w:tcPr>
          <w:p w14:paraId="6194CF74" w14:textId="77777777" w:rsidR="00442209" w:rsidRPr="00442209" w:rsidRDefault="00442209" w:rsidP="00DA5416">
            <w:pPr>
              <w:jc w:val="right"/>
              <w:rPr>
                <w:rFonts w:cstheme="minorHAnsi"/>
              </w:rPr>
            </w:pPr>
            <w:r w:rsidRPr="00442209">
              <w:rPr>
                <w:rFonts w:cstheme="minorHAnsi"/>
              </w:rPr>
              <w:t>Subtotal</w:t>
            </w:r>
          </w:p>
        </w:tc>
        <w:tc>
          <w:tcPr>
            <w:tcW w:w="1795" w:type="dxa"/>
          </w:tcPr>
          <w:p w14:paraId="24E783F6" w14:textId="77777777" w:rsidR="00442209" w:rsidRPr="00442209" w:rsidRDefault="00442209" w:rsidP="00DA5416">
            <w:pPr>
              <w:jc w:val="right"/>
              <w:rPr>
                <w:rFonts w:cstheme="minorHAnsi"/>
              </w:rPr>
            </w:pPr>
            <w:r w:rsidRPr="00442209">
              <w:rPr>
                <w:rFonts w:cstheme="minorHAnsi"/>
              </w:rPr>
              <w:t>5 hours 20 min</w:t>
            </w:r>
          </w:p>
        </w:tc>
      </w:tr>
      <w:tr w:rsidR="00442209" w:rsidRPr="00442209" w14:paraId="35BF3747" w14:textId="77777777" w:rsidTr="00DA5416">
        <w:tc>
          <w:tcPr>
            <w:tcW w:w="9350" w:type="dxa"/>
            <w:gridSpan w:val="3"/>
          </w:tcPr>
          <w:p w14:paraId="7DC2D055" w14:textId="77777777" w:rsidR="00442209" w:rsidRPr="00442209" w:rsidRDefault="00442209" w:rsidP="00DA5416">
            <w:pPr>
              <w:rPr>
                <w:rFonts w:cstheme="minorHAnsi"/>
              </w:rPr>
            </w:pPr>
          </w:p>
        </w:tc>
      </w:tr>
      <w:tr w:rsidR="00442209" w:rsidRPr="00442209" w14:paraId="5691352E" w14:textId="77777777" w:rsidTr="00DA5416">
        <w:tc>
          <w:tcPr>
            <w:tcW w:w="9350" w:type="dxa"/>
            <w:gridSpan w:val="3"/>
          </w:tcPr>
          <w:p w14:paraId="03B875F0" w14:textId="1053C65D" w:rsidR="00442209" w:rsidRPr="00442209" w:rsidRDefault="00442209" w:rsidP="00DA5416">
            <w:pPr>
              <w:rPr>
                <w:rFonts w:cstheme="minorHAnsi"/>
              </w:rPr>
            </w:pPr>
            <w:r>
              <w:rPr>
                <w:rFonts w:cstheme="minorHAnsi"/>
                <w:sz w:val="36"/>
                <w:szCs w:val="36"/>
              </w:rPr>
              <w:t>All</w:t>
            </w:r>
            <w:r w:rsidRPr="00442209">
              <w:rPr>
                <w:rFonts w:cstheme="minorHAnsi"/>
                <w:sz w:val="36"/>
                <w:szCs w:val="36"/>
              </w:rPr>
              <w:t>: Quality Assurance</w:t>
            </w:r>
          </w:p>
        </w:tc>
      </w:tr>
      <w:tr w:rsidR="00442209" w:rsidRPr="00442209" w14:paraId="3975325A" w14:textId="77777777" w:rsidTr="00DA5416">
        <w:tc>
          <w:tcPr>
            <w:tcW w:w="5755" w:type="dxa"/>
          </w:tcPr>
          <w:p w14:paraId="1BB1FA02" w14:textId="77777777" w:rsidR="00442209" w:rsidRPr="00442209" w:rsidRDefault="00442209" w:rsidP="00DA5416">
            <w:pPr>
              <w:rPr>
                <w:rFonts w:cstheme="minorHAnsi"/>
                <w:sz w:val="32"/>
                <w:szCs w:val="32"/>
              </w:rPr>
            </w:pPr>
            <w:r w:rsidRPr="00442209">
              <w:rPr>
                <w:rFonts w:cstheme="minorHAnsi"/>
                <w:sz w:val="32"/>
                <w:szCs w:val="32"/>
              </w:rPr>
              <w:t>Task</w:t>
            </w:r>
          </w:p>
        </w:tc>
        <w:tc>
          <w:tcPr>
            <w:tcW w:w="1800" w:type="dxa"/>
          </w:tcPr>
          <w:p w14:paraId="15D0DF78" w14:textId="77777777" w:rsidR="00442209" w:rsidRPr="00442209" w:rsidRDefault="00442209" w:rsidP="00DA5416">
            <w:pPr>
              <w:rPr>
                <w:rFonts w:cstheme="minorHAnsi"/>
                <w:sz w:val="32"/>
                <w:szCs w:val="32"/>
              </w:rPr>
            </w:pPr>
            <w:r w:rsidRPr="00442209">
              <w:rPr>
                <w:rFonts w:cstheme="minorHAnsi"/>
                <w:sz w:val="32"/>
                <w:szCs w:val="32"/>
              </w:rPr>
              <w:t>Due Date</w:t>
            </w:r>
          </w:p>
        </w:tc>
        <w:tc>
          <w:tcPr>
            <w:tcW w:w="1795" w:type="dxa"/>
          </w:tcPr>
          <w:p w14:paraId="0919AFAD" w14:textId="77777777" w:rsidR="00442209" w:rsidRPr="00442209" w:rsidRDefault="00442209" w:rsidP="00DA5416">
            <w:pPr>
              <w:rPr>
                <w:rFonts w:cstheme="minorHAnsi"/>
                <w:sz w:val="32"/>
                <w:szCs w:val="32"/>
              </w:rPr>
            </w:pPr>
            <w:r w:rsidRPr="00442209">
              <w:rPr>
                <w:rFonts w:cstheme="minorHAnsi"/>
                <w:sz w:val="32"/>
                <w:szCs w:val="32"/>
              </w:rPr>
              <w:t>Time Spent</w:t>
            </w:r>
          </w:p>
        </w:tc>
      </w:tr>
      <w:tr w:rsidR="00442209" w:rsidRPr="00442209" w14:paraId="365EAAAA" w14:textId="77777777" w:rsidTr="00DA5416">
        <w:tc>
          <w:tcPr>
            <w:tcW w:w="5755" w:type="dxa"/>
          </w:tcPr>
          <w:p w14:paraId="60196A81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Team Meeting</w:t>
            </w:r>
          </w:p>
        </w:tc>
        <w:tc>
          <w:tcPr>
            <w:tcW w:w="1800" w:type="dxa"/>
          </w:tcPr>
          <w:p w14:paraId="4A17BF76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4/9/21</w:t>
            </w:r>
          </w:p>
        </w:tc>
        <w:tc>
          <w:tcPr>
            <w:tcW w:w="1795" w:type="dxa"/>
          </w:tcPr>
          <w:p w14:paraId="0C190197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50 minutes</w:t>
            </w:r>
          </w:p>
        </w:tc>
      </w:tr>
      <w:tr w:rsidR="00442209" w:rsidRPr="00442209" w14:paraId="1C316841" w14:textId="77777777" w:rsidTr="00DA5416">
        <w:tc>
          <w:tcPr>
            <w:tcW w:w="5755" w:type="dxa"/>
          </w:tcPr>
          <w:p w14:paraId="68C6070F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Technical Specifications</w:t>
            </w:r>
          </w:p>
        </w:tc>
        <w:tc>
          <w:tcPr>
            <w:tcW w:w="1800" w:type="dxa"/>
          </w:tcPr>
          <w:p w14:paraId="1009B959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4/12/21</w:t>
            </w:r>
          </w:p>
        </w:tc>
        <w:tc>
          <w:tcPr>
            <w:tcW w:w="1795" w:type="dxa"/>
            <w:vMerge w:val="restart"/>
            <w:vAlign w:val="center"/>
          </w:tcPr>
          <w:p w14:paraId="60183836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3 hours</w:t>
            </w:r>
          </w:p>
        </w:tc>
      </w:tr>
      <w:tr w:rsidR="00442209" w:rsidRPr="00442209" w14:paraId="7E791EF2" w14:textId="77777777" w:rsidTr="00DA5416">
        <w:tc>
          <w:tcPr>
            <w:tcW w:w="5755" w:type="dxa"/>
          </w:tcPr>
          <w:p w14:paraId="2E794A06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Page Specific Elements</w:t>
            </w:r>
          </w:p>
        </w:tc>
        <w:tc>
          <w:tcPr>
            <w:tcW w:w="1800" w:type="dxa"/>
          </w:tcPr>
          <w:p w14:paraId="7E199BCC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4/12/21</w:t>
            </w:r>
          </w:p>
        </w:tc>
        <w:tc>
          <w:tcPr>
            <w:tcW w:w="1795" w:type="dxa"/>
            <w:vMerge/>
          </w:tcPr>
          <w:p w14:paraId="377AD639" w14:textId="77777777" w:rsidR="00442209" w:rsidRPr="00442209" w:rsidRDefault="00442209" w:rsidP="00DA5416">
            <w:pPr>
              <w:rPr>
                <w:rFonts w:cstheme="minorHAnsi"/>
              </w:rPr>
            </w:pPr>
          </w:p>
        </w:tc>
      </w:tr>
      <w:tr w:rsidR="00442209" w:rsidRPr="00442209" w14:paraId="74044910" w14:textId="77777777" w:rsidTr="00DA5416">
        <w:tc>
          <w:tcPr>
            <w:tcW w:w="5755" w:type="dxa"/>
          </w:tcPr>
          <w:p w14:paraId="07A52CBE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File Structure</w:t>
            </w:r>
          </w:p>
        </w:tc>
        <w:tc>
          <w:tcPr>
            <w:tcW w:w="1800" w:type="dxa"/>
          </w:tcPr>
          <w:p w14:paraId="66B22E31" w14:textId="77777777" w:rsidR="00442209" w:rsidRPr="00442209" w:rsidRDefault="00442209" w:rsidP="00DA5416">
            <w:pPr>
              <w:rPr>
                <w:rFonts w:cstheme="minorHAnsi"/>
              </w:rPr>
            </w:pPr>
            <w:r w:rsidRPr="00442209">
              <w:rPr>
                <w:rFonts w:cstheme="minorHAnsi"/>
              </w:rPr>
              <w:t>4/12/21</w:t>
            </w:r>
          </w:p>
        </w:tc>
        <w:tc>
          <w:tcPr>
            <w:tcW w:w="1795" w:type="dxa"/>
            <w:vMerge/>
          </w:tcPr>
          <w:p w14:paraId="5CA2FE57" w14:textId="77777777" w:rsidR="00442209" w:rsidRPr="00442209" w:rsidRDefault="00442209" w:rsidP="00DA5416">
            <w:pPr>
              <w:rPr>
                <w:rFonts w:cstheme="minorHAnsi"/>
              </w:rPr>
            </w:pPr>
          </w:p>
        </w:tc>
      </w:tr>
      <w:tr w:rsidR="00442209" w:rsidRPr="00442209" w14:paraId="4B655065" w14:textId="77777777" w:rsidTr="00DA5416">
        <w:tc>
          <w:tcPr>
            <w:tcW w:w="7555" w:type="dxa"/>
            <w:gridSpan w:val="2"/>
          </w:tcPr>
          <w:p w14:paraId="6373D582" w14:textId="77777777" w:rsidR="00442209" w:rsidRPr="00442209" w:rsidRDefault="00442209" w:rsidP="00DA5416">
            <w:pPr>
              <w:jc w:val="right"/>
              <w:rPr>
                <w:rFonts w:cstheme="minorHAnsi"/>
              </w:rPr>
            </w:pPr>
            <w:r w:rsidRPr="00442209">
              <w:rPr>
                <w:rFonts w:cstheme="minorHAnsi"/>
              </w:rPr>
              <w:t>Subtotal</w:t>
            </w:r>
          </w:p>
        </w:tc>
        <w:tc>
          <w:tcPr>
            <w:tcW w:w="1795" w:type="dxa"/>
          </w:tcPr>
          <w:p w14:paraId="6DD2CF3D" w14:textId="77777777" w:rsidR="00442209" w:rsidRPr="00442209" w:rsidRDefault="00442209" w:rsidP="00DA5416">
            <w:pPr>
              <w:jc w:val="right"/>
              <w:rPr>
                <w:rFonts w:cstheme="minorHAnsi"/>
              </w:rPr>
            </w:pPr>
            <w:r w:rsidRPr="00442209">
              <w:rPr>
                <w:rFonts w:cstheme="minorHAnsi"/>
              </w:rPr>
              <w:t>3 hours 50 min</w:t>
            </w:r>
          </w:p>
        </w:tc>
      </w:tr>
      <w:tr w:rsidR="00442209" w:rsidRPr="00442209" w14:paraId="02E34958" w14:textId="77777777" w:rsidTr="00DA5416">
        <w:tc>
          <w:tcPr>
            <w:tcW w:w="7555" w:type="dxa"/>
            <w:gridSpan w:val="2"/>
            <w:vAlign w:val="center"/>
          </w:tcPr>
          <w:p w14:paraId="08CA08A3" w14:textId="77777777" w:rsidR="00442209" w:rsidRPr="00442209" w:rsidRDefault="00442209" w:rsidP="00DA5416">
            <w:pPr>
              <w:jc w:val="right"/>
              <w:rPr>
                <w:rFonts w:cstheme="minorHAnsi"/>
                <w:sz w:val="36"/>
                <w:szCs w:val="36"/>
              </w:rPr>
            </w:pPr>
            <w:r w:rsidRPr="00442209">
              <w:rPr>
                <w:rFonts w:cstheme="minorHAnsi"/>
                <w:sz w:val="36"/>
                <w:szCs w:val="36"/>
              </w:rPr>
              <w:t>Total Hours</w:t>
            </w:r>
          </w:p>
        </w:tc>
        <w:tc>
          <w:tcPr>
            <w:tcW w:w="1795" w:type="dxa"/>
            <w:vAlign w:val="center"/>
          </w:tcPr>
          <w:p w14:paraId="49BA15CE" w14:textId="77777777" w:rsidR="00442209" w:rsidRPr="00442209" w:rsidRDefault="00442209" w:rsidP="00DA5416">
            <w:pPr>
              <w:jc w:val="right"/>
              <w:rPr>
                <w:rFonts w:cstheme="minorHAnsi"/>
                <w:sz w:val="36"/>
                <w:szCs w:val="36"/>
              </w:rPr>
            </w:pPr>
            <w:r w:rsidRPr="00442209">
              <w:rPr>
                <w:rFonts w:cstheme="minorHAnsi"/>
                <w:sz w:val="36"/>
                <w:szCs w:val="36"/>
              </w:rPr>
              <w:t>24 hours 50 min</w:t>
            </w:r>
          </w:p>
        </w:tc>
      </w:tr>
    </w:tbl>
    <w:p w14:paraId="64816FB6" w14:textId="77777777" w:rsidR="00442209" w:rsidRPr="00442209" w:rsidRDefault="00442209" w:rsidP="00442209">
      <w:pPr>
        <w:rPr>
          <w:rFonts w:cstheme="minorHAnsi"/>
        </w:rPr>
      </w:pPr>
    </w:p>
    <w:p w14:paraId="7BC2E068" w14:textId="5756F333" w:rsidR="00115663" w:rsidRPr="00442209" w:rsidRDefault="00115663" w:rsidP="00442209">
      <w:pPr>
        <w:pStyle w:val="Salutation"/>
        <w:rPr>
          <w:rFonts w:cstheme="minorHAnsi"/>
          <w:bCs w:val="0"/>
        </w:rPr>
      </w:pPr>
    </w:p>
    <w:sectPr w:rsidR="00115663" w:rsidRPr="00442209" w:rsidSect="006F036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6BF2" w14:textId="77777777" w:rsidR="004713C8" w:rsidRDefault="004713C8">
      <w:pPr>
        <w:spacing w:after="0" w:line="240" w:lineRule="auto"/>
      </w:pPr>
      <w:r>
        <w:separator/>
      </w:r>
    </w:p>
  </w:endnote>
  <w:endnote w:type="continuationSeparator" w:id="0">
    <w:p w14:paraId="15EAA1E6" w14:textId="77777777" w:rsidR="004713C8" w:rsidRDefault="0047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2012" w14:textId="77777777" w:rsidR="004713C8" w:rsidRDefault="004713C8">
      <w:pPr>
        <w:spacing w:after="0" w:line="240" w:lineRule="auto"/>
      </w:pPr>
      <w:r>
        <w:separator/>
      </w:r>
    </w:p>
  </w:footnote>
  <w:footnote w:type="continuationSeparator" w:id="0">
    <w:p w14:paraId="2A7D6345" w14:textId="77777777" w:rsidR="004713C8" w:rsidRDefault="0047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F7C02"/>
    <w:rsid w:val="00442209"/>
    <w:rsid w:val="00462B54"/>
    <w:rsid w:val="004713C8"/>
    <w:rsid w:val="004C595E"/>
    <w:rsid w:val="00535A9A"/>
    <w:rsid w:val="00576382"/>
    <w:rsid w:val="00620729"/>
    <w:rsid w:val="0066550F"/>
    <w:rsid w:val="00673242"/>
    <w:rsid w:val="00691768"/>
    <w:rsid w:val="006F0367"/>
    <w:rsid w:val="007C4A68"/>
    <w:rsid w:val="007E0D6E"/>
    <w:rsid w:val="007E3A99"/>
    <w:rsid w:val="008658F6"/>
    <w:rsid w:val="008945AC"/>
    <w:rsid w:val="009439AA"/>
    <w:rsid w:val="00A45E55"/>
    <w:rsid w:val="00B22EC4"/>
    <w:rsid w:val="00B54EAE"/>
    <w:rsid w:val="00B552FE"/>
    <w:rsid w:val="00BA5A05"/>
    <w:rsid w:val="00BC06ED"/>
    <w:rsid w:val="00C70490"/>
    <w:rsid w:val="00CE2CAB"/>
    <w:rsid w:val="00D904CD"/>
    <w:rsid w:val="00DE3E34"/>
    <w:rsid w:val="00E041D6"/>
    <w:rsid w:val="00E32718"/>
    <w:rsid w:val="00E71405"/>
    <w:rsid w:val="00E802A8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2</cp:revision>
  <dcterms:created xsi:type="dcterms:W3CDTF">2022-03-02T03:58:00Z</dcterms:created>
  <dcterms:modified xsi:type="dcterms:W3CDTF">2022-03-02T03:58:00Z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