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BE25FA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57328AE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EB4AC" w14:textId="17AD298D" w:rsidR="00CE6BFA" w:rsidRPr="003D5AE9" w:rsidRDefault="00CE6BFA" w:rsidP="00CE6BFA">
      <w:pPr>
        <w:rPr>
          <w:rFonts w:ascii="Arial Narrow" w:hAnsi="Arial Narrow" w:cs="Arial"/>
          <w:sz w:val="28"/>
          <w:szCs w:val="28"/>
        </w:rPr>
      </w:pPr>
      <w:r w:rsidRPr="003D5AE9">
        <w:rPr>
          <w:rFonts w:ascii="Arial Narrow" w:hAnsi="Arial Narrow" w:cs="Arial"/>
          <w:sz w:val="28"/>
          <w:szCs w:val="28"/>
          <w:highlight w:val="yellow"/>
        </w:rPr>
        <w:t>CLIENT INTAKE FORM</w:t>
      </w:r>
    </w:p>
    <w:p w14:paraId="78759F2C" w14:textId="425C4DCD" w:rsidR="00CE6BFA" w:rsidRPr="00F324E9" w:rsidRDefault="00CE6BFA" w:rsidP="00CE6BF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Name: </w:t>
      </w:r>
    </w:p>
    <w:p w14:paraId="62827495" w14:textId="60A3838D" w:rsidR="00CE6BFA" w:rsidRPr="00CE6BFA" w:rsidRDefault="00CE6BFA" w:rsidP="00CE6BFA">
      <w:pPr>
        <w:rPr>
          <w:rFonts w:ascii="Arial Narrow" w:hAnsi="Arial Narrow" w:cs="Arial"/>
          <w:u w:val="single"/>
        </w:rPr>
      </w:pPr>
      <w:r w:rsidRPr="003D5AE9">
        <w:rPr>
          <w:rFonts w:ascii="Arial Narrow" w:hAnsi="Arial Narrow" w:cs="Arial"/>
        </w:rPr>
        <w:t>Your Company Name</w:t>
      </w:r>
    </w:p>
    <w:p w14:paraId="67FF977E" w14:textId="7BFAB161" w:rsidR="00CE6BFA" w:rsidRPr="00CE6BFA" w:rsidRDefault="00CE6BFA" w:rsidP="00CE6BFA">
      <w:pPr>
        <w:rPr>
          <w:rFonts w:ascii="Arial Narrow" w:hAnsi="Arial Narrow" w:cs="Arial"/>
          <w:u w:val="single"/>
        </w:rPr>
      </w:pPr>
      <w:r w:rsidRPr="00CE6BFA">
        <w:rPr>
          <w:rFonts w:ascii="Arial Narrow" w:hAnsi="Arial Narrow" w:cs="Arial"/>
          <w:u w:val="single"/>
        </w:rPr>
        <w:t xml:space="preserve">Date:    </w:t>
      </w:r>
    </w:p>
    <w:p w14:paraId="536398EF" w14:textId="044FF1BD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 w:cs="Arial"/>
        </w:rPr>
        <w:t>Phone Number:123-435-675</w:t>
      </w:r>
      <w:r>
        <w:rPr>
          <w:rFonts w:ascii="Arial Narrow" w:hAnsi="Arial Narrow" w:cs="Arial"/>
        </w:rPr>
        <w:br/>
        <w:t>Fax Number:</w:t>
      </w:r>
      <w:r>
        <w:rPr>
          <w:rFonts w:ascii="Arial Narrow" w:hAnsi="Arial Narrow" w:cs="Arial"/>
        </w:rPr>
        <w:br/>
        <w:t>Email</w:t>
      </w:r>
      <w:r w:rsidR="0077454C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</w:t>
      </w:r>
      <w:r w:rsidRPr="00EC536F">
        <w:rPr>
          <w:rFonts w:ascii="Arial Narrow" w:hAnsi="Arial Narrow"/>
        </w:rPr>
        <w:br/>
      </w:r>
      <w:r>
        <w:rPr>
          <w:rFonts w:ascii="Arial Narrow" w:hAnsi="Arial Narrow"/>
        </w:rPr>
        <w:t>Notes:</w:t>
      </w:r>
      <w:r>
        <w:rPr>
          <w:rFonts w:ascii="Arial Narrow" w:hAnsi="Arial Narrow"/>
        </w:rPr>
        <w:br/>
      </w:r>
      <w:r w:rsidRPr="00EC536F">
        <w:rPr>
          <w:rFonts w:ascii="Arial Narrow" w:hAnsi="Arial Narrow"/>
        </w:rPr>
        <w:tab/>
      </w:r>
    </w:p>
    <w:p w14:paraId="2EEEF2B3" w14:textId="13C19259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3341CA74" w14:textId="37B56550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7E009270" w14:textId="77777777" w:rsidR="00CE6BFA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72F8136B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5A446BB8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3297D319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3B66750" w14:textId="77777777" w:rsidR="003D5AE9" w:rsidRPr="003D5AE9" w:rsidRDefault="003D5AE9" w:rsidP="003D5AE9"/>
    <w:p w14:paraId="1DAA5246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1A904D00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29792A3A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A1C6C6E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46D90296" w14:textId="77777777" w:rsidR="00CE6BFA" w:rsidRDefault="00CE6BFA" w:rsidP="00CE6BFA">
      <w:pPr>
        <w:pStyle w:val="Signature"/>
        <w:rPr>
          <w:rFonts w:ascii="Arial Narrow" w:hAnsi="Arial Narrow"/>
        </w:rPr>
      </w:pPr>
    </w:p>
    <w:p w14:paraId="7BC2E068" w14:textId="0E450DF6" w:rsidR="00115663" w:rsidRDefault="00CE6BFA" w:rsidP="00CE6BFA">
      <w:pPr>
        <w:pStyle w:val="Signature"/>
        <w:jc w:val="center"/>
        <w:rPr>
          <w:rFonts w:ascii="Arial Narrow" w:hAnsi="Arial Narrow" w:cs="Arial"/>
        </w:rPr>
      </w:pPr>
      <w:r>
        <w:rPr>
          <w:rFonts w:ascii="Arial Narrow" w:hAnsi="Arial Narrow"/>
        </w:rPr>
        <w:br/>
      </w:r>
      <w:r w:rsidRPr="0084480A">
        <w:rPr>
          <w:rFonts w:ascii="Arial Narrow" w:hAnsi="Arial Narrow"/>
        </w:rPr>
        <w:t xml:space="preserve">If faxing </w:t>
      </w:r>
      <w:proofErr w:type="gramStart"/>
      <w:r>
        <w:rPr>
          <w:rFonts w:ascii="Arial Narrow" w:hAnsi="Arial Narrow"/>
        </w:rPr>
        <w:t>send</w:t>
      </w:r>
      <w:proofErr w:type="gramEnd"/>
      <w:r>
        <w:rPr>
          <w:rFonts w:ascii="Arial Narrow" w:hAnsi="Arial Narrow"/>
        </w:rPr>
        <w:t xml:space="preserve"> to </w:t>
      </w:r>
      <w:r w:rsidRPr="00B853BB">
        <w:rPr>
          <w:rFonts w:ascii="Arial Narrow" w:hAnsi="Arial Narrow"/>
          <w:color w:val="0000FF"/>
        </w:rPr>
        <w:t>404.424.8989</w:t>
      </w:r>
      <w:r>
        <w:rPr>
          <w:rFonts w:ascii="Arial Narrow" w:hAnsi="Arial Narrow"/>
        </w:rPr>
        <w:t>. Number of Pages</w:t>
      </w:r>
      <w:r w:rsidRPr="0084480A">
        <w:rPr>
          <w:rFonts w:ascii="Arial Narrow" w:hAnsi="Arial Narrow"/>
        </w:rPr>
        <w:t xml:space="preserve">? (Including Cover </w:t>
      </w:r>
      <w:proofErr w:type="gramStart"/>
      <w:r w:rsidRPr="0084480A">
        <w:rPr>
          <w:rFonts w:ascii="Arial Narrow" w:hAnsi="Arial Narrow"/>
        </w:rPr>
        <w:t>Page)  _</w:t>
      </w:r>
      <w:proofErr w:type="gramEnd"/>
      <w:r w:rsidRPr="0084480A">
        <w:rPr>
          <w:rFonts w:ascii="Arial Narrow" w:hAnsi="Arial Narrow"/>
        </w:rPr>
        <w:t>___</w:t>
      </w:r>
      <w:r w:rsidRPr="0084480A">
        <w:rPr>
          <w:rFonts w:ascii="Arial Narrow" w:hAnsi="Arial Narrow"/>
        </w:rPr>
        <w:br/>
        <w:t xml:space="preserve">If emailing this document, send to </w:t>
      </w:r>
      <w:hyperlink r:id="rId10" w:history="1">
        <w:r w:rsidRPr="005312A4">
          <w:rPr>
            <w:rStyle w:val="Hyperlink"/>
            <w:rFonts w:ascii="Arial Narrow" w:hAnsi="Arial Narrow" w:cs="Arial"/>
          </w:rPr>
          <w:t>forms@dynamicunit.com</w:t>
        </w:r>
      </w:hyperlink>
    </w:p>
    <w:p w14:paraId="464C59D1" w14:textId="67FFC687" w:rsidR="00CE6BFA" w:rsidRDefault="00BE25FA" w:rsidP="00CE6BF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  <w:highlight w:val="yellow"/>
          <w:u w:val="single"/>
        </w:rPr>
      </w:pPr>
      <w:hyperlink r:id="rId11" w:history="1">
        <w:r w:rsidR="00CE6BFA" w:rsidRPr="002423F0">
          <w:rPr>
            <w:rStyle w:val="Hyperlink"/>
            <w:rFonts w:ascii="Arial Narrow" w:hAnsi="Arial Narrow" w:cs="Arial"/>
            <w:color w:val="auto"/>
            <w:sz w:val="40"/>
            <w:szCs w:val="40"/>
          </w:rPr>
          <w:br w:type="page"/>
        </w:r>
        <w:r w:rsidR="00CE6BFA" w:rsidRPr="002423F0">
          <w:rPr>
            <w:rStyle w:val="Hyperlink"/>
            <w:rFonts w:ascii="Arial Narrow" w:hAnsi="Arial Narrow" w:cs="Arial"/>
            <w:color w:val="auto"/>
            <w:sz w:val="40"/>
            <w:szCs w:val="40"/>
            <w:highlight w:val="yellow"/>
          </w:rPr>
          <w:lastRenderedPageBreak/>
          <w:t>Client</w:t>
        </w:r>
      </w:hyperlink>
      <w:r w:rsidR="00CE6BFA" w:rsidRPr="002423F0">
        <w:rPr>
          <w:rFonts w:ascii="Arial Narrow" w:hAnsi="Arial Narrow" w:cs="Arial"/>
          <w:color w:val="auto"/>
          <w:sz w:val="40"/>
          <w:szCs w:val="40"/>
          <w:highlight w:val="yellow"/>
          <w:u w:val="single"/>
        </w:rPr>
        <w:t xml:space="preserve"> Intake for</w:t>
      </w:r>
      <w:r w:rsidR="00CE6BFA">
        <w:rPr>
          <w:rFonts w:ascii="Arial Narrow" w:hAnsi="Arial Narrow" w:cs="Arial"/>
          <w:sz w:val="40"/>
          <w:szCs w:val="40"/>
          <w:highlight w:val="yellow"/>
          <w:u w:val="single"/>
        </w:rPr>
        <w:t>:</w:t>
      </w:r>
    </w:p>
    <w:p w14:paraId="7A1E9225" w14:textId="77777777" w:rsidR="00CE6BFA" w:rsidRPr="00C06337" w:rsidRDefault="00CE6BFA" w:rsidP="00CE6BF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</w:rPr>
      </w:pPr>
      <w:r w:rsidRPr="002423F0">
        <w:rPr>
          <w:rFonts w:ascii="Arial Narrow" w:hAnsi="Arial Narrow" w:cs="Arial"/>
          <w:color w:val="auto"/>
          <w:sz w:val="40"/>
          <w:szCs w:val="40"/>
          <w:highlight w:val="yellow"/>
          <w:u w:val="single"/>
        </w:rPr>
        <w:t xml:space="preserve"> Do it Now</w:t>
      </w:r>
      <w:r>
        <w:rPr>
          <w:rFonts w:ascii="Arial Narrow" w:hAnsi="Arial Narrow" w:cs="Arial"/>
          <w:sz w:val="40"/>
          <w:szCs w:val="40"/>
        </w:rPr>
        <w:t xml:space="preserve"> </w:t>
      </w:r>
    </w:p>
    <w:p w14:paraId="01D992E0" w14:textId="20616CA1" w:rsidR="00CE6BFA" w:rsidRDefault="00CE6BFA" w:rsidP="00CE6BFA">
      <w:pPr>
        <w:pBdr>
          <w:bottom w:val="single" w:sz="12" w:space="1" w:color="auto"/>
        </w:pBdr>
        <w:jc w:val="center"/>
        <w:rPr>
          <w:rFonts w:ascii="Arial Narrow" w:hAnsi="Arial Narrow"/>
          <w:szCs w:val="24"/>
        </w:rPr>
      </w:pPr>
      <w:r w:rsidRPr="00F93845">
        <w:rPr>
          <w:rFonts w:ascii="Arial Narrow" w:hAnsi="Arial Narrow"/>
          <w:szCs w:val="24"/>
        </w:rPr>
        <w:t xml:space="preserve">Providing Deliverables to </w:t>
      </w:r>
      <w:r>
        <w:rPr>
          <w:rFonts w:ascii="Arial Narrow" w:hAnsi="Arial Narrow"/>
          <w:szCs w:val="24"/>
        </w:rPr>
        <w:t>Dynamic Unit Design</w:t>
      </w:r>
      <w:r w:rsidRPr="00F93845">
        <w:rPr>
          <w:rFonts w:ascii="Arial Narrow" w:hAnsi="Arial Narrow"/>
          <w:szCs w:val="24"/>
        </w:rPr>
        <w:t xml:space="preserve"> can be done </w:t>
      </w:r>
      <w:proofErr w:type="gramStart"/>
      <w:r w:rsidRPr="00F93845">
        <w:rPr>
          <w:rFonts w:ascii="Arial Narrow" w:hAnsi="Arial Narrow"/>
          <w:szCs w:val="24"/>
        </w:rPr>
        <w:t>a number of</w:t>
      </w:r>
      <w:proofErr w:type="gramEnd"/>
      <w:r w:rsidRPr="00F93845">
        <w:rPr>
          <w:rFonts w:ascii="Arial Narrow" w:hAnsi="Arial Narrow"/>
          <w:szCs w:val="24"/>
        </w:rPr>
        <w:t xml:space="preserve"> ways. Mailed CD</w:t>
      </w:r>
      <w:r>
        <w:rPr>
          <w:rFonts w:ascii="Arial Narrow" w:hAnsi="Arial Narrow"/>
          <w:szCs w:val="24"/>
        </w:rPr>
        <w:t xml:space="preserve">, DVD to </w:t>
      </w:r>
      <w:r>
        <w:rPr>
          <w:rFonts w:ascii="Arial Narrow" w:hAnsi="Arial Narrow"/>
          <w:szCs w:val="24"/>
        </w:rPr>
        <w:br/>
        <w:t>1195 Milton Terrace, Unit 5406, Chicago IL 60642</w:t>
      </w:r>
      <w:r>
        <w:rPr>
          <w:rFonts w:ascii="Arial Narrow" w:hAnsi="Arial Narrow"/>
          <w:szCs w:val="24"/>
        </w:rPr>
        <w:br/>
      </w:r>
      <w:r w:rsidRPr="00F93845">
        <w:rPr>
          <w:rFonts w:ascii="Arial Narrow" w:hAnsi="Arial Narrow"/>
          <w:szCs w:val="24"/>
        </w:rPr>
        <w:t xml:space="preserve"> Emailed ZIP file (10MB limit),</w:t>
      </w:r>
      <w:r>
        <w:rPr>
          <w:rFonts w:ascii="Arial Narrow" w:hAnsi="Arial Narrow"/>
          <w:szCs w:val="24"/>
        </w:rPr>
        <w:t xml:space="preserve"> www.youSendIt.com, </w:t>
      </w:r>
      <w:proofErr w:type="gramStart"/>
      <w:r>
        <w:rPr>
          <w:rFonts w:ascii="Arial Narrow" w:hAnsi="Arial Narrow"/>
          <w:szCs w:val="24"/>
        </w:rPr>
        <w:t>or  FT</w:t>
      </w:r>
      <w:r w:rsidRPr="00F93845">
        <w:rPr>
          <w:rFonts w:ascii="Arial Narrow" w:hAnsi="Arial Narrow"/>
          <w:szCs w:val="24"/>
        </w:rPr>
        <w:t>P</w:t>
      </w:r>
      <w:proofErr w:type="gramEnd"/>
      <w:r w:rsidRPr="00F93845">
        <w:rPr>
          <w:rFonts w:ascii="Arial Narrow" w:hAnsi="Arial Narrow"/>
          <w:szCs w:val="24"/>
        </w:rPr>
        <w:t xml:space="preserve">.  </w:t>
      </w:r>
      <w:r>
        <w:rPr>
          <w:rFonts w:ascii="Arial Narrow" w:hAnsi="Arial Narrow"/>
          <w:szCs w:val="24"/>
        </w:rPr>
        <w:t>For FTP</w:t>
      </w:r>
      <w:r w:rsidR="003D5AE9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 xml:space="preserve"> Call with questions: 404-717-6469</w:t>
      </w:r>
    </w:p>
    <w:p w14:paraId="12E4518D" w14:textId="77777777" w:rsidR="00CE6BFA" w:rsidRPr="00F93845" w:rsidRDefault="00CE6BFA" w:rsidP="00CE6BFA">
      <w:pPr>
        <w:rPr>
          <w:rFonts w:ascii="Arial Narrow" w:hAnsi="Arial Narrow"/>
        </w:rPr>
      </w:pPr>
      <w:r w:rsidRPr="00F93845">
        <w:rPr>
          <w:rFonts w:ascii="Arial Narrow" w:hAnsi="Arial Narrow"/>
        </w:rPr>
        <w:t>Website Checklist:</w:t>
      </w:r>
    </w:p>
    <w:p w14:paraId="5C194E36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1. High Resolution Logo, file formats accepted</w:t>
      </w:r>
      <w:r>
        <w:rPr>
          <w:rFonts w:ascii="Arial Narrow" w:hAnsi="Arial Narrow"/>
          <w:b/>
          <w:szCs w:val="24"/>
        </w:rPr>
        <w:t xml:space="preserve"> </w:t>
      </w:r>
      <w:r w:rsidRPr="00F93845">
        <w:rPr>
          <w:rFonts w:ascii="Arial Narrow" w:hAnsi="Arial Narrow"/>
          <w:b/>
          <w:szCs w:val="24"/>
        </w:rPr>
        <w:t>(JPG, TIF, PNG, GIF, PSD, AI, PDF, EPS)</w:t>
      </w:r>
      <w:r w:rsidRPr="00F93845">
        <w:rPr>
          <w:rFonts w:ascii="Arial Narrow" w:hAnsi="Arial Narrow"/>
        </w:rPr>
        <w:br/>
      </w:r>
      <w:r w:rsidRPr="00F93845">
        <w:rPr>
          <w:rFonts w:ascii="Arial Narrow" w:hAnsi="Arial Narrow"/>
          <w:b/>
          <w:szCs w:val="24"/>
        </w:rPr>
        <w:t>2. Do you have a Slogan OR Tag Line?</w:t>
      </w:r>
    </w:p>
    <w:p w14:paraId="51DA631B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3. Do you have a brochure or existing marketing collateral that conveys a look you are trying to achieve?</w:t>
      </w:r>
      <w:r w:rsidRPr="00F93845">
        <w:rPr>
          <w:rFonts w:ascii="Arial Narrow" w:hAnsi="Arial Narrow"/>
          <w:b/>
          <w:szCs w:val="24"/>
        </w:rPr>
        <w:br/>
        <w:t>4. Images/Photography. For Stock Photography we recommend Istock.com</w:t>
      </w:r>
    </w:p>
    <w:p w14:paraId="4218D574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t>5. What will the page title be for each page</w:t>
      </w:r>
      <w:r>
        <w:rPr>
          <w:rFonts w:ascii="Arial Narrow" w:hAnsi="Arial Narrow"/>
          <w:b/>
          <w:szCs w:val="24"/>
        </w:rPr>
        <w:t xml:space="preserve"> (as it appears in the menu)</w:t>
      </w:r>
    </w:p>
    <w:p w14:paraId="4DC1AA64" w14:textId="77777777" w:rsidR="00CE6BFA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6. Who is your primary audience? Secondary? Tertiary?</w:t>
      </w:r>
    </w:p>
    <w:p w14:paraId="19B2A3B5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7</w:t>
      </w:r>
      <w:r w:rsidRPr="00F93845">
        <w:rPr>
          <w:rFonts w:ascii="Arial Narrow" w:hAnsi="Arial Narrow"/>
          <w:b/>
          <w:szCs w:val="24"/>
        </w:rPr>
        <w:t xml:space="preserve">. Page Content: </w:t>
      </w:r>
      <w:r>
        <w:rPr>
          <w:rFonts w:ascii="Arial Narrow" w:hAnsi="Arial Narrow"/>
          <w:b/>
          <w:szCs w:val="24"/>
        </w:rPr>
        <w:t xml:space="preserve">Please supply all copy (verbiage for </w:t>
      </w:r>
      <w:proofErr w:type="gramStart"/>
      <w:r>
        <w:rPr>
          <w:rFonts w:ascii="Arial Narrow" w:hAnsi="Arial Narrow"/>
          <w:b/>
          <w:szCs w:val="24"/>
        </w:rPr>
        <w:t>all of</w:t>
      </w:r>
      <w:proofErr w:type="gramEnd"/>
      <w:r>
        <w:rPr>
          <w:rFonts w:ascii="Arial Narrow" w:hAnsi="Arial Narrow"/>
          <w:b/>
          <w:szCs w:val="24"/>
        </w:rPr>
        <w:t xml:space="preserve"> the desired pages). Additionally, title every section/page.  A Microsoft Word document works best for this. </w:t>
      </w:r>
    </w:p>
    <w:p w14:paraId="753F2760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8</w:t>
      </w:r>
      <w:r w:rsidRPr="00F93845">
        <w:rPr>
          <w:rFonts w:ascii="Arial Narrow" w:hAnsi="Arial Narrow"/>
          <w:b/>
          <w:szCs w:val="24"/>
        </w:rPr>
        <w:t xml:space="preserve">. What websites do you like, </w:t>
      </w:r>
      <w:proofErr w:type="gramStart"/>
      <w:r w:rsidRPr="00F93845">
        <w:rPr>
          <w:rFonts w:ascii="Arial Narrow" w:hAnsi="Arial Narrow"/>
          <w:b/>
          <w:szCs w:val="24"/>
        </w:rPr>
        <w:t>why?:</w:t>
      </w:r>
      <w:proofErr w:type="gramEnd"/>
    </w:p>
    <w:p w14:paraId="12D678CD" w14:textId="7D555236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</w:p>
    <w:p w14:paraId="16004581" w14:textId="1ABD3F3D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2377124C" w14:textId="77777777" w:rsidR="00CE6BFA" w:rsidRPr="00F93845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</w:t>
      </w:r>
      <w:r w:rsidRPr="00F93845">
        <w:rPr>
          <w:rFonts w:ascii="Arial Narrow" w:hAnsi="Arial Narrow"/>
          <w:b/>
          <w:szCs w:val="24"/>
        </w:rPr>
        <w:t xml:space="preserve">. What websites do you dislike, </w:t>
      </w:r>
      <w:proofErr w:type="gramStart"/>
      <w:r w:rsidRPr="00F93845">
        <w:rPr>
          <w:rFonts w:ascii="Arial Narrow" w:hAnsi="Arial Narrow"/>
          <w:b/>
          <w:szCs w:val="24"/>
        </w:rPr>
        <w:t>why?:</w:t>
      </w:r>
      <w:proofErr w:type="gramEnd"/>
    </w:p>
    <w:p w14:paraId="2A05BC70" w14:textId="692FCD5E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391ACB76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53FC3F3D" w14:textId="77777777" w:rsidR="00CE6BFA" w:rsidRPr="00285CA3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0F12EB0B" w14:textId="77777777" w:rsidR="00CE6BFA" w:rsidRPr="00285CA3" w:rsidRDefault="00CE6BFA" w:rsidP="00CE6BFA">
      <w:pPr>
        <w:rPr>
          <w:rFonts w:ascii="Arial Narrow" w:hAnsi="Arial Narrow"/>
        </w:rPr>
      </w:pPr>
    </w:p>
    <w:p w14:paraId="63CFBD57" w14:textId="461358C7" w:rsidR="00CE6BFA" w:rsidRDefault="00CE6BFA" w:rsidP="00CE6BFA">
      <w:pPr>
        <w:pBdr>
          <w:bottom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10</w:t>
      </w:r>
      <w:r w:rsidRPr="00F93845">
        <w:rPr>
          <w:rFonts w:ascii="Arial Narrow" w:hAnsi="Arial Narrow"/>
          <w:b/>
          <w:szCs w:val="24"/>
        </w:rPr>
        <w:t>. What are your competitors’ websites?</w:t>
      </w:r>
      <w:r>
        <w:rPr>
          <w:rFonts w:ascii="Arial Narrow" w:hAnsi="Arial Narrow"/>
          <w:b/>
          <w:szCs w:val="24"/>
        </w:rPr>
        <w:t xml:space="preserve"> What do you like/dislike about them?</w:t>
      </w:r>
    </w:p>
    <w:p w14:paraId="6F41A88D" w14:textId="77777777" w:rsidR="0077454C" w:rsidRPr="00F93845" w:rsidRDefault="0077454C" w:rsidP="00CE6BFA">
      <w:pPr>
        <w:pBdr>
          <w:bottom w:val="single" w:sz="12" w:space="1" w:color="auto"/>
        </w:pBdr>
        <w:rPr>
          <w:rFonts w:ascii="Arial Narrow" w:hAnsi="Arial Narrow"/>
          <w:b/>
          <w:szCs w:val="24"/>
        </w:rPr>
      </w:pPr>
    </w:p>
    <w:p w14:paraId="0E459BC6" w14:textId="77777777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</w:p>
    <w:p w14:paraId="1F75BB25" w14:textId="77777777" w:rsidR="00CE6BFA" w:rsidRPr="00F93845" w:rsidRDefault="00CE6BFA" w:rsidP="00CE6BF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02994779" w14:textId="77777777" w:rsidR="00CE6BFA" w:rsidRPr="00F93845" w:rsidRDefault="00CE6BFA" w:rsidP="00CE6BFA">
      <w:pPr>
        <w:rPr>
          <w:rFonts w:ascii="Arial Narrow" w:hAnsi="Arial Narrow"/>
        </w:rPr>
      </w:pPr>
    </w:p>
    <w:p w14:paraId="4D5795F1" w14:textId="77777777" w:rsidR="00CE6BFA" w:rsidRPr="00F93845" w:rsidRDefault="00CE6BFA" w:rsidP="00CE6BFA">
      <w:pPr>
        <w:rPr>
          <w:rFonts w:ascii="Arial Narrow" w:hAnsi="Arial Narrow"/>
          <w:b/>
          <w:szCs w:val="24"/>
        </w:rPr>
      </w:pPr>
      <w:r w:rsidRPr="00F93845">
        <w:rPr>
          <w:rFonts w:ascii="Arial Narrow" w:hAnsi="Arial Narrow"/>
          <w:b/>
          <w:szCs w:val="24"/>
        </w:rPr>
        <w:lastRenderedPageBreak/>
        <w:t>1</w:t>
      </w:r>
      <w:r>
        <w:rPr>
          <w:rFonts w:ascii="Arial Narrow" w:hAnsi="Arial Narrow"/>
          <w:b/>
          <w:szCs w:val="24"/>
        </w:rPr>
        <w:t>1</w:t>
      </w:r>
      <w:r w:rsidRPr="00F93845">
        <w:rPr>
          <w:rFonts w:ascii="Arial Narrow" w:hAnsi="Arial Narrow"/>
          <w:b/>
          <w:szCs w:val="24"/>
        </w:rPr>
        <w:t>. Additional Notes:</w:t>
      </w:r>
    </w:p>
    <w:p w14:paraId="3420261B" w14:textId="551C7456" w:rsidR="00CE6BFA" w:rsidRPr="00F93845" w:rsidRDefault="00CE6BFA" w:rsidP="00CE6BFA">
      <w:pPr>
        <w:rPr>
          <w:rFonts w:ascii="Arial Narrow" w:hAnsi="Arial Narrow"/>
        </w:rPr>
      </w:pPr>
    </w:p>
    <w:p w14:paraId="5062A556" w14:textId="77777777" w:rsidR="00CE6BFA" w:rsidRPr="00F93845" w:rsidRDefault="00CE6BFA" w:rsidP="00CE6BFA">
      <w:pPr>
        <w:pBdr>
          <w:top w:val="single" w:sz="12" w:space="1" w:color="auto"/>
          <w:bottom w:val="single" w:sz="12" w:space="1" w:color="auto"/>
        </w:pBdr>
        <w:rPr>
          <w:rFonts w:ascii="Arial Narrow" w:hAnsi="Arial Narrow"/>
        </w:rPr>
      </w:pPr>
    </w:p>
    <w:p w14:paraId="3297572A" w14:textId="77777777" w:rsidR="00CE6BFA" w:rsidRPr="00CE6BFA" w:rsidRDefault="00CE6BFA" w:rsidP="00CE6BFA"/>
    <w:sectPr w:rsidR="00CE6BFA" w:rsidRPr="00CE6BFA" w:rsidSect="006F036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DBE4" w14:textId="77777777" w:rsidR="00BE25FA" w:rsidRDefault="00BE25FA">
      <w:pPr>
        <w:spacing w:after="0" w:line="240" w:lineRule="auto"/>
      </w:pPr>
      <w:r>
        <w:separator/>
      </w:r>
    </w:p>
  </w:endnote>
  <w:endnote w:type="continuationSeparator" w:id="0">
    <w:p w14:paraId="29B74482" w14:textId="77777777" w:rsidR="00BE25FA" w:rsidRDefault="00BE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099E" w14:textId="77777777" w:rsidR="00BE25FA" w:rsidRDefault="00BE25FA">
      <w:pPr>
        <w:spacing w:after="0" w:line="240" w:lineRule="auto"/>
      </w:pPr>
      <w:r>
        <w:separator/>
      </w:r>
    </w:p>
  </w:footnote>
  <w:footnote w:type="continuationSeparator" w:id="0">
    <w:p w14:paraId="204BE95F" w14:textId="77777777" w:rsidR="00BE25FA" w:rsidRDefault="00BE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017D1"/>
    <w:rsid w:val="00312210"/>
    <w:rsid w:val="00361777"/>
    <w:rsid w:val="00361FC2"/>
    <w:rsid w:val="003D5AE9"/>
    <w:rsid w:val="003F7C02"/>
    <w:rsid w:val="00462B54"/>
    <w:rsid w:val="004C595E"/>
    <w:rsid w:val="00535A9A"/>
    <w:rsid w:val="00576382"/>
    <w:rsid w:val="00620729"/>
    <w:rsid w:val="0066550F"/>
    <w:rsid w:val="00673242"/>
    <w:rsid w:val="00691768"/>
    <w:rsid w:val="006F0367"/>
    <w:rsid w:val="0077454C"/>
    <w:rsid w:val="007C4A68"/>
    <w:rsid w:val="007E0D6E"/>
    <w:rsid w:val="007E3A99"/>
    <w:rsid w:val="008658F6"/>
    <w:rsid w:val="008945AC"/>
    <w:rsid w:val="009439AA"/>
    <w:rsid w:val="00A45E55"/>
    <w:rsid w:val="00B22EC4"/>
    <w:rsid w:val="00B54EAE"/>
    <w:rsid w:val="00B552FE"/>
    <w:rsid w:val="00BA5A05"/>
    <w:rsid w:val="00BC06ED"/>
    <w:rsid w:val="00BE25FA"/>
    <w:rsid w:val="00C70490"/>
    <w:rsid w:val="00CE2CAB"/>
    <w:rsid w:val="00CE6BFA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s@dynamicunit.comClien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orms@dynamicuni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2022-03-28T21:06:00Z</dcterms:created>
  <dcterms:modified xsi:type="dcterms:W3CDTF">2022-03-28T21:06:00Z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